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88b" w14:textId="eb3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22-383/VII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Үржар ауданы Көлденең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39 971,8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