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d864" w14:textId="e92d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Үржар ауылдық округінің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29 желтоқсандағы № 22-394/VII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75 баптарының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2022 жылғы 22 желтоқсандағы № 22-359/VII "2023-2025 жылдарға арналған Үржар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Үржар ауданы Үржар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–200 777,2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46 257,2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208 840,3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-8 063,1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8 063,1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8 063,1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000000"/>
          <w:sz w:val="28"/>
        </w:rPr>
        <w:t>№ 2-64/VIII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000000"/>
          <w:sz w:val="28"/>
        </w:rPr>
        <w:t>№ 6-141/VIII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Үржар аудандық мәслихатының 10.05.2023 </w:t>
      </w:r>
      <w:r>
        <w:rPr>
          <w:rFonts w:ascii="Times New Roman"/>
          <w:b w:val="false"/>
          <w:i w:val="false"/>
          <w:color w:val="ff0000"/>
          <w:sz w:val="28"/>
        </w:rPr>
        <w:t>№ 2-64/VIII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27.10.2023 </w:t>
      </w:r>
      <w:r>
        <w:rPr>
          <w:rFonts w:ascii="Times New Roman"/>
          <w:b w:val="false"/>
          <w:i w:val="false"/>
          <w:color w:val="ff0000"/>
          <w:sz w:val="28"/>
        </w:rPr>
        <w:t>№ 6-141/VIII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№22-394/VII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