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192" w14:textId="db53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13-5 "2022-2024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Көкпекті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325 490,0 мың теңге: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19 390,0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303 300,0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349 267,2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23 777,2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