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b94d" w14:textId="297b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13-6 "2022-2024 жылдарға арналған Көкжайык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2022 жылғы 22 қазандағы № 25-4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аудандық мәслихатының "2022-2024 жылдарға арналған Көкжайык ауылдық округінің бюджеті туралы" 2021 жылғы 29 желтоқсандағы № 13-6 шешіміне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Көкжайык ауылдық округінің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58 790,0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5 900,0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52 890,0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391,5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Көкпекті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Көкжайык ауылдық округінің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