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7147" w14:textId="cdc7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2021 жылғы 29 желтоқсандағы № 13-5 "2022-2024 жылдарға арналған Көкпекті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2022 жылғы 21 желтоқсандағы № 27-2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"2022-2024 жылдарға арналған Көкпекті ауылдық округінің бюджеті туралы" 2021 жылғы 29 желтоқсандағы № 13-5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Көкпекті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320 502,8 мың теңге: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19 390,0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2 800,0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298 312,8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344 280,0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23 777,2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13-5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Көкпекті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320 502,8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298 312,8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