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acdf2" w14:textId="b5ac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Биғаш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2022 жылғы 27 желтоқсандағы № 28-5/1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Көкпекті аудандық мәслихаты ШЕШТІ: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Биғаш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43 629,0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1 277,0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42 352,0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43 629,0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Көкпекті аудандық мәслихатының 11.12.2023 </w:t>
      </w:r>
      <w:r>
        <w:rPr>
          <w:rFonts w:ascii="Times New Roman"/>
          <w:b w:val="false"/>
          <w:i w:val="false"/>
          <w:color w:val="00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арналған ауылдық округ бюджетінің ағымдағы бюджеттік бағдарламаларының тізбесі бекітілсін.</w:t>
      </w:r>
    </w:p>
    <w:bookmarkEnd w:id="2"/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Биғаш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Көкпекті аудандық мәслихатының 11.12.2023 </w:t>
      </w:r>
      <w:r>
        <w:rPr>
          <w:rFonts w:ascii="Times New Roman"/>
          <w:b w:val="false"/>
          <w:i w:val="false"/>
          <w:color w:val="ff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Биғаш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Биғаш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қосымша</w:t>
            </w:r>
          </w:p>
        </w:tc>
      </w:tr>
    </w:tbl>
    <w:bookmarkStart w:name="z4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бюджеттік бағдарламалар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