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51c4" w14:textId="b0b5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2021 жылғы 13 желтоқсандағы №12-5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2022 жылғы 23 қарашадағы № 22-2 шешімі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облыстық бюджет туралы" Жамбыл облыстық мәслихатының 2021 жылғы 13 желтоқсандағы №12-5 шешіміне (Нормативтік құқықтық актілерді мемлекеттік тіркеу тізілімінде </w:t>
      </w:r>
      <w:r>
        <w:rPr>
          <w:rFonts w:ascii="Times New Roman"/>
          <w:b w:val="false"/>
          <w:i w:val="false"/>
          <w:color w:val="000000"/>
          <w:sz w:val="28"/>
        </w:rPr>
        <w:t>№ 25874</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облыстық бюджет 1, 2, 3, 4 -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586 811 756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45 743 069 мың теңге;</w:t>
      </w:r>
    </w:p>
    <w:bookmarkEnd w:id="4"/>
    <w:bookmarkStart w:name="z13" w:id="5"/>
    <w:p>
      <w:pPr>
        <w:spacing w:after="0"/>
        <w:ind w:left="0"/>
        <w:jc w:val="both"/>
      </w:pPr>
      <w:r>
        <w:rPr>
          <w:rFonts w:ascii="Times New Roman"/>
          <w:b w:val="false"/>
          <w:i w:val="false"/>
          <w:color w:val="000000"/>
          <w:sz w:val="28"/>
        </w:rPr>
        <w:t>
      салықтық емес түсімдер – 6 373 422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31 000 мың теңге;</w:t>
      </w:r>
    </w:p>
    <w:bookmarkEnd w:id="6"/>
    <w:bookmarkStart w:name="z15" w:id="7"/>
    <w:p>
      <w:pPr>
        <w:spacing w:after="0"/>
        <w:ind w:left="0"/>
        <w:jc w:val="both"/>
      </w:pPr>
      <w:r>
        <w:rPr>
          <w:rFonts w:ascii="Times New Roman"/>
          <w:b w:val="false"/>
          <w:i w:val="false"/>
          <w:color w:val="000000"/>
          <w:sz w:val="28"/>
        </w:rPr>
        <w:t>
      трансферттер түсiмі – 534 664 265 мың теңге;</w:t>
      </w:r>
    </w:p>
    <w:bookmarkEnd w:id="7"/>
    <w:bookmarkStart w:name="z16" w:id="8"/>
    <w:p>
      <w:pPr>
        <w:spacing w:after="0"/>
        <w:ind w:left="0"/>
        <w:jc w:val="both"/>
      </w:pPr>
      <w:r>
        <w:rPr>
          <w:rFonts w:ascii="Times New Roman"/>
          <w:b w:val="false"/>
          <w:i w:val="false"/>
          <w:color w:val="000000"/>
          <w:sz w:val="28"/>
        </w:rPr>
        <w:t xml:space="preserve">
      2) шығындар – 607 384 753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1 347 060 мың теңге:</w:t>
      </w:r>
    </w:p>
    <w:bookmarkEnd w:id="9"/>
    <w:bookmarkStart w:name="z18" w:id="10"/>
    <w:p>
      <w:pPr>
        <w:spacing w:after="0"/>
        <w:ind w:left="0"/>
        <w:jc w:val="both"/>
      </w:pPr>
      <w:r>
        <w:rPr>
          <w:rFonts w:ascii="Times New Roman"/>
          <w:b w:val="false"/>
          <w:i w:val="false"/>
          <w:color w:val="000000"/>
          <w:sz w:val="28"/>
        </w:rPr>
        <w:t>
      бюджеттік кредиттер – 15 611 075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14 264 015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960 703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960 703;</w:t>
      </w:r>
    </w:p>
    <w:bookmarkEnd w:id="13"/>
    <w:bookmarkStart w:name="z22"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3" w:id="15"/>
    <w:p>
      <w:pPr>
        <w:spacing w:after="0"/>
        <w:ind w:left="0"/>
        <w:jc w:val="both"/>
      </w:pPr>
      <w:r>
        <w:rPr>
          <w:rFonts w:ascii="Times New Roman"/>
          <w:b w:val="false"/>
          <w:i w:val="false"/>
          <w:color w:val="000000"/>
          <w:sz w:val="28"/>
        </w:rPr>
        <w:t>
      5) бюджет тапшылығы (профициті) – -22 880 760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22 880 760 мың теңге.".</w:t>
      </w:r>
    </w:p>
    <w:bookmarkEnd w:id="16"/>
    <w:bookmarkStart w:name="z25"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6"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23 қарашадағы </w:t>
            </w:r>
            <w:r>
              <w:br/>
            </w:r>
            <w:r>
              <w:rPr>
                <w:rFonts w:ascii="Times New Roman"/>
                <w:b w:val="false"/>
                <w:i w:val="false"/>
                <w:color w:val="000000"/>
                <w:sz w:val="20"/>
              </w:rPr>
              <w:t>№22-2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w:t>
            </w:r>
            <w:r>
              <w:br/>
            </w:r>
            <w:r>
              <w:rPr>
                <w:rFonts w:ascii="Times New Roman"/>
                <w:b w:val="false"/>
                <w:i w:val="false"/>
                <w:color w:val="000000"/>
                <w:sz w:val="20"/>
              </w:rPr>
              <w:t xml:space="preserve"> 13 желтоқсандағы № 12-5</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3" w:id="19"/>
    <w:p>
      <w:pPr>
        <w:spacing w:after="0"/>
        <w:ind w:left="0"/>
        <w:jc w:val="left"/>
      </w:pPr>
      <w:r>
        <w:rPr>
          <w:rFonts w:ascii="Times New Roman"/>
          <w:b/>
          <w:i w:val="false"/>
          <w:color w:val="000000"/>
        </w:rPr>
        <w:t xml:space="preserve"> 2022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586 811 756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22 019 614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15 973 411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534 664 265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406 552 110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406 552 110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607 384 753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252 318 484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119 032 732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64 986 688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23 717 815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25 868 098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9 990 698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31 150 832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17 068 806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16 818 991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131 863 561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10 554 896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ирригациялық жүйелер кешенін сатып алуы және оларды орнату жөніндегі дайындық жұмыстарын қаржыландыру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14 264 015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22 880 760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3 298 528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