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7062" w14:textId="4ce7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2021 жылғы 24 желтоқсандағы №10-3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2022 жылғы 20 сәуірдегі № 14-2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Тараз қалалық мәслихатының 2021 жылғы 24 желтоқсандағы №10-3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№26217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тиісінше осы шешімге 1, 2, 3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68 618 798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18 237 660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380 000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10 237 078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39 764 060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83 586 084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195 000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195 000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-15 162 286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15 162 286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24 123 829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9 561 529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599 986 мың теңге".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 әкімдігінің резерві 851 238 мың теңге сомасында бекітілсін".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