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2073" w14:textId="b2a20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Тараз қалалық мәслихатының 2021 жылғы 24 желтоқсандағы № 10-3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Тараз қалалық мәслихатының 2022 жылғы 8 шілдедегі № 16-2 шешімі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Тараз қалалық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"2022-2024 жылдарға арналған қалалық бюджет туралы" Тараз қалалық мәслихатының 2021 жылғы 24 желтоқсандағы № 10-3 шешіміне (Нормативтік құқықтық актілердің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26217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2022-2024 жылдарға арналған қалалық бюджет тиісінше осы шешімге 1, 2, 3 қосымшаларға сәйкес, оның ішінде 2022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73 160 160 мың теңге, 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18 237 660 мың теңге; 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cалықтық емес түсімдер – 380 000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түскен түсімдер – 10 297 691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44 244 809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87 399 946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922 500 мың теңге;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922 500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сатудан түсетін түсімдер – 0 теңге;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-15 162 286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15 162 286 мың теңге: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24 123 829 мың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9 561 529 мың теңге;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599 986 мың теңге".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2022 жылға арналған қала әкімдігінің резерві 851 238 мың теңге сомасында бекітілсін".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Тараз қалалық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Тараз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8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16-2 шешіміне 1 қосымша</w:t>
            </w:r>
          </w:p>
        </w:tc>
      </w:tr>
    </w:tbl>
    <w:bookmarkStart w:name="z36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Тараз қаласының 2022 жылға арналған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73160160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18237660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8695714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4880475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3146975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44244809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87399946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пен қауіпсіздік объектілерін салу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6482149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1905743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3574565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Белгіленген тұрғылықты жері жоқ тұлғаларды әлеуметтік бейімдеу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қамтамасыз ету объектілерін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39647813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27565621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23129115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4436506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3618745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объектілерінің ортақ мүлкіне күрделі жөндеу жүргізуге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3223637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4157198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1569159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122158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органның күрделі шығыстары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32406297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32406077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Қаржы активтерін сатып алу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-15162286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15162286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24123829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Атауы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9561529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