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25b6" w14:textId="3a62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қалалық мәслихатының 2021 жылғы 24 желтоқсандағы №10-3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2022 жылғы 19 тамыздағы № 17-5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қалалық бюджет туралы" Тараз қалалық мәслихатының 2021 жылғы 24 желтоқсандағы №10-3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қалалық бюджет тиісінше осы шешімге 1, 2, 3 қосымшаларға сәйкес, оның ішінде 2022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73 500 160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18 577 660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емес түсімдер – 380 000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10 297 691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44 244 809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88 201 946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460 500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460 500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-15 162 286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15 162 286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24 123 829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9 561 529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599 986 мың теңге".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қала әкімдігінің резерві 851 238 мың теңге сомасында бекітілсін".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№17-5 шешіміне 1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