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d81ee" w14:textId="f4d81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"2022-2024 жылдарға арналған Байзақ ауданы ауылдық округтерінің бюджеттері туралы" Жамбыл облысы Байзақ аудандық мәслихатының 2021 жылғы 30 желтоқсандағы №21-2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Байзақ аудандық мәслихатының 2022 жылғы 22 сәуірдегі № 26-2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Жамбыл облысы Байзақ аудандық мәслихаты ШЕШТІ: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"2022-2024 жылдарға арналған Байзақ ауданы ауылдық округтерінің бюджеттері туралы" Байзақ аудандық мәслихатының 2021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21-2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№165664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ауылдық округтерінің бюджеті 1, 2, 3 қосымшаларға сәйкес, оның ішінде 2022 жылға мынадай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Жалғызтөбе ауылдық округі 2022 жылға: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53116 мың теңге, оның ішінде: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5243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61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47812 мың теңге; 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53906 мың теңге;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-790 мың теңге;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790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1-2. Дихан ауылдық округі 2022 жылға: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39092 мың теңге, оның ішінде: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5460 мың теңге;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61 мың теңге;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33571 мың теңге; 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48490 мың теңге;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-9398 мың теңге;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9398 мың теңге;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1-3. Мырзатай ауылдық округі 2022 жылға: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240896 мың теңге, оның ішінде: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6614 мың теңге;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61 мың теңге;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234221 мың теңге; 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242387 мың теңге;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-1491 мың теңге;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1491 мың теңге;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1-4. Темірбек ауылдық округі 2022 жылға: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70332 мың теңге, оның ішінде: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2960 мың теңге;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61 мың теңге;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67311 мың теңге; 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70332 мың теңге;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1-5. Түймекент ауылдық округі 2022 жылға: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67847 мың теңге, оның ішінде: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22740 мың теңге;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- 61 мың теңге;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45046 мың теңге; 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78989 мың теңге;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-11142 мың теңге;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11142 мың теңге;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1-6. Жаңатұрмыс ауылдық округі 2022 жылға: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98300 мың теңге, оның ішінде: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6593 мың теңге;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92 мың теңге;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91615 мың теңге; 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98759 мың теңге;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-459 мың теңге;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459 мың теңге;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1-7. Көктал ауылдық округі 2022 жылға: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361697 мың теңге, оның ішінде: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7534 мың теңге;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61 мың теңге;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354102 мың теңге; 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362883 мың теңге;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-1186 мың теңге;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1186 мың теңге;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1-8. Ынтымақ ауылдық округі 2022 жылға: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42713 мың теңге, оның ішінде: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3625 мың теңге;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61 мың теңге;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39027 мың теңге; 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42972 мың теңге;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-259 мың теңге;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259 мың теңге;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1-9. Суханбаев ауылдық округі 2022 жылға: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39101 мың теңге, оның ішінде: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3828 мың теңге;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61 мың теңге;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35212 мың теңге; 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44220 мың теңге;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-5119 мың теңге;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5119 мың теңге;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1-10. Қостөбе ауылдық округі 2022 жылға: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51624 мың теңге, оның ішінде: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14988 мың теңге;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171 мың теңге;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36465 мың теңге; 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53543 мың теңге;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-1919 мың теңге;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1919 мың теңге;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1-11. Бурыл ауылдық округі 2022 жылға: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110341 мың теңге, оның ішінде: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27709 мың теңге;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61 мың теңге;</w:t>
      </w:r>
    </w:p>
    <w:bookmarkEnd w:id="156"/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57"/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82571 мың теңге; </w:t>
      </w:r>
    </w:p>
    <w:bookmarkEnd w:id="158"/>
    <w:bookmarkStart w:name="z1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113760 мың теңге;</w:t>
      </w:r>
    </w:p>
    <w:bookmarkEnd w:id="159"/>
    <w:bookmarkStart w:name="z16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60"/>
    <w:bookmarkStart w:name="z16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61"/>
    <w:bookmarkStart w:name="z17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62"/>
    <w:bookmarkStart w:name="z17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163"/>
    <w:bookmarkStart w:name="z17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64"/>
    <w:bookmarkStart w:name="z17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65"/>
    <w:bookmarkStart w:name="z17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-3419 мың теңге;</w:t>
      </w:r>
    </w:p>
    <w:bookmarkEnd w:id="166"/>
    <w:bookmarkStart w:name="z17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3419 мың теңге;</w:t>
      </w:r>
    </w:p>
    <w:bookmarkEnd w:id="167"/>
    <w:bookmarkStart w:name="z17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1-12. Көптерек ауылдық округі 2022 жылға:</w:t>
      </w:r>
    </w:p>
    <w:bookmarkEnd w:id="168"/>
    <w:bookmarkStart w:name="z17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57754 мың теңге, оның ішінде:</w:t>
      </w:r>
    </w:p>
    <w:bookmarkEnd w:id="169"/>
    <w:bookmarkStart w:name="z17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3992 мың теңге;</w:t>
      </w:r>
    </w:p>
    <w:bookmarkEnd w:id="170"/>
    <w:bookmarkStart w:name="z17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61 мың теңге;</w:t>
      </w:r>
    </w:p>
    <w:bookmarkEnd w:id="171"/>
    <w:bookmarkStart w:name="z18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72"/>
    <w:bookmarkStart w:name="z18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53701 мың теңге; </w:t>
      </w:r>
    </w:p>
    <w:bookmarkEnd w:id="173"/>
    <w:bookmarkStart w:name="z18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58132 мың теңге;</w:t>
      </w:r>
    </w:p>
    <w:bookmarkEnd w:id="174"/>
    <w:bookmarkStart w:name="z18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75"/>
    <w:bookmarkStart w:name="z18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76"/>
    <w:bookmarkStart w:name="z18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77"/>
    <w:bookmarkStart w:name="z18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178"/>
    <w:bookmarkStart w:name="z18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79"/>
    <w:bookmarkStart w:name="z18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80"/>
    <w:bookmarkStart w:name="z18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-378 мың теңге;</w:t>
      </w:r>
    </w:p>
    <w:bookmarkEnd w:id="181"/>
    <w:bookmarkStart w:name="z19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378 мың теңге;</w:t>
      </w:r>
    </w:p>
    <w:bookmarkEnd w:id="182"/>
    <w:bookmarkStart w:name="z19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1-13. Үлгілі ауылдық округі 2022 жылға:</w:t>
      </w:r>
    </w:p>
    <w:bookmarkEnd w:id="183"/>
    <w:bookmarkStart w:name="z19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46330 мың теңге, оның ішінде:</w:t>
      </w:r>
    </w:p>
    <w:bookmarkEnd w:id="184"/>
    <w:bookmarkStart w:name="z19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5765 мың теңге;</w:t>
      </w:r>
    </w:p>
    <w:bookmarkEnd w:id="185"/>
    <w:bookmarkStart w:name="z19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61 мың теңге;</w:t>
      </w:r>
    </w:p>
    <w:bookmarkEnd w:id="186"/>
    <w:bookmarkStart w:name="z19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87"/>
    <w:bookmarkStart w:name="z19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40504 мың теңге; </w:t>
      </w:r>
    </w:p>
    <w:bookmarkEnd w:id="188"/>
    <w:bookmarkStart w:name="z19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46890 мың теңге;</w:t>
      </w:r>
    </w:p>
    <w:bookmarkEnd w:id="189"/>
    <w:bookmarkStart w:name="z19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90"/>
    <w:bookmarkStart w:name="z19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91"/>
    <w:bookmarkStart w:name="z20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92"/>
    <w:bookmarkStart w:name="z20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193"/>
    <w:bookmarkStart w:name="z20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94"/>
    <w:bookmarkStart w:name="z20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95"/>
    <w:bookmarkStart w:name="z20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-560 мың теңге;</w:t>
      </w:r>
    </w:p>
    <w:bookmarkEnd w:id="196"/>
    <w:bookmarkStart w:name="z20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560 мың теңге;</w:t>
      </w:r>
    </w:p>
    <w:bookmarkEnd w:id="197"/>
    <w:bookmarkStart w:name="z20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1-14. Сарыкемер ауылдық округі 2022 жылға:</w:t>
      </w:r>
    </w:p>
    <w:bookmarkEnd w:id="198"/>
    <w:bookmarkStart w:name="z20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550132 мың теңге, оның ішінде:</w:t>
      </w:r>
    </w:p>
    <w:bookmarkEnd w:id="199"/>
    <w:bookmarkStart w:name="z20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78254 мың теңге;</w:t>
      </w:r>
    </w:p>
    <w:bookmarkEnd w:id="200"/>
    <w:bookmarkStart w:name="z20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61 мың теңге;</w:t>
      </w:r>
    </w:p>
    <w:bookmarkEnd w:id="201"/>
    <w:bookmarkStart w:name="z21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02"/>
    <w:bookmarkStart w:name="z21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471817 мың теңге; </w:t>
      </w:r>
    </w:p>
    <w:bookmarkEnd w:id="203"/>
    <w:bookmarkStart w:name="z21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552987 мың теңге;</w:t>
      </w:r>
    </w:p>
    <w:bookmarkEnd w:id="204"/>
    <w:bookmarkStart w:name="z21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05"/>
    <w:bookmarkStart w:name="z21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06"/>
    <w:bookmarkStart w:name="z21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07"/>
    <w:bookmarkStart w:name="z21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208"/>
    <w:bookmarkStart w:name="z21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09"/>
    <w:bookmarkStart w:name="z21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210"/>
    <w:bookmarkStart w:name="z21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-2855 мың теңге;</w:t>
      </w:r>
    </w:p>
    <w:bookmarkEnd w:id="211"/>
    <w:bookmarkStart w:name="z22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2855 мың теңге;</w:t>
      </w:r>
    </w:p>
    <w:bookmarkEnd w:id="212"/>
    <w:bookmarkStart w:name="z22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1-15. Қызыл жұлдыз ауылдық округі 2022 жылға:</w:t>
      </w:r>
    </w:p>
    <w:bookmarkEnd w:id="213"/>
    <w:bookmarkStart w:name="z22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49848 мың теңге, оның ішінде:</w:t>
      </w:r>
    </w:p>
    <w:bookmarkEnd w:id="214"/>
    <w:bookmarkStart w:name="z22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11814 мың теңге;</w:t>
      </w:r>
    </w:p>
    <w:bookmarkEnd w:id="215"/>
    <w:bookmarkStart w:name="z22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61 мың теңге;</w:t>
      </w:r>
    </w:p>
    <w:bookmarkEnd w:id="216"/>
    <w:bookmarkStart w:name="z22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17"/>
    <w:bookmarkStart w:name="z22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37973 мың теңге; </w:t>
      </w:r>
    </w:p>
    <w:bookmarkEnd w:id="218"/>
    <w:bookmarkStart w:name="z22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51023 мың теңге;</w:t>
      </w:r>
    </w:p>
    <w:bookmarkEnd w:id="219"/>
    <w:bookmarkStart w:name="z22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20"/>
    <w:bookmarkStart w:name="z22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21"/>
    <w:bookmarkStart w:name="z23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22"/>
    <w:bookmarkStart w:name="z23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223"/>
    <w:bookmarkStart w:name="z23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24"/>
    <w:bookmarkStart w:name="z23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225"/>
    <w:bookmarkStart w:name="z23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-1175 мың теңге;</w:t>
      </w:r>
    </w:p>
    <w:bookmarkEnd w:id="226"/>
    <w:bookmarkStart w:name="z23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1175 мың теңге;</w:t>
      </w:r>
    </w:p>
    <w:bookmarkEnd w:id="227"/>
    <w:bookmarkStart w:name="z23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1-16. Ботамойнақ ауылдық округі 2022 жылға:</w:t>
      </w:r>
    </w:p>
    <w:bookmarkEnd w:id="228"/>
    <w:bookmarkStart w:name="z23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119421 мың теңге, оның ішінде:</w:t>
      </w:r>
    </w:p>
    <w:bookmarkEnd w:id="229"/>
    <w:bookmarkStart w:name="z23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13217 мың теңге;</w:t>
      </w:r>
    </w:p>
    <w:bookmarkEnd w:id="230"/>
    <w:bookmarkStart w:name="z239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61 мың теңге;</w:t>
      </w:r>
    </w:p>
    <w:bookmarkEnd w:id="231"/>
    <w:bookmarkStart w:name="z240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32"/>
    <w:bookmarkStart w:name="z241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106143 мың теңге; </w:t>
      </w:r>
    </w:p>
    <w:bookmarkEnd w:id="233"/>
    <w:bookmarkStart w:name="z242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122262 мың теңге;</w:t>
      </w:r>
    </w:p>
    <w:bookmarkEnd w:id="234"/>
    <w:bookmarkStart w:name="z243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35"/>
    <w:bookmarkStart w:name="z24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36"/>
    <w:bookmarkStart w:name="z24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37"/>
    <w:bookmarkStart w:name="z24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238"/>
    <w:bookmarkStart w:name="z24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39"/>
    <w:bookmarkStart w:name="z24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240"/>
    <w:bookmarkStart w:name="z24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-2841 мың теңге;</w:t>
      </w:r>
    </w:p>
    <w:bookmarkEnd w:id="241"/>
    <w:bookmarkStart w:name="z25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2841 мың теңге;</w:t>
      </w:r>
    </w:p>
    <w:bookmarkEnd w:id="242"/>
    <w:bookmarkStart w:name="z25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1-17. Бәйтерек ауылдық округі 2022 жылға:</w:t>
      </w:r>
    </w:p>
    <w:bookmarkEnd w:id="243"/>
    <w:bookmarkStart w:name="z25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39484 мың теңге, оның ішінде:</w:t>
      </w:r>
    </w:p>
    <w:bookmarkEnd w:id="244"/>
    <w:bookmarkStart w:name="z25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5717 мың теңге;</w:t>
      </w:r>
    </w:p>
    <w:bookmarkEnd w:id="245"/>
    <w:bookmarkStart w:name="z25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61 мың теңге;</w:t>
      </w:r>
    </w:p>
    <w:bookmarkEnd w:id="246"/>
    <w:bookmarkStart w:name="z25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47"/>
    <w:bookmarkStart w:name="z25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33706 мың теңге; </w:t>
      </w:r>
    </w:p>
    <w:bookmarkEnd w:id="248"/>
    <w:bookmarkStart w:name="z25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39484 мың теңге;</w:t>
      </w:r>
    </w:p>
    <w:bookmarkEnd w:id="249"/>
    <w:bookmarkStart w:name="z25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50"/>
    <w:bookmarkStart w:name="z25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51"/>
    <w:bookmarkStart w:name="z26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52"/>
    <w:bookmarkStart w:name="z26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253"/>
    <w:bookmarkStart w:name="z262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54"/>
    <w:bookmarkStart w:name="z263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255"/>
    <w:bookmarkStart w:name="z264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256"/>
    <w:bookmarkStart w:name="z265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теңге;</w:t>
      </w:r>
    </w:p>
    <w:bookmarkEnd w:id="257"/>
    <w:bookmarkStart w:name="z266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1-18. Сазтерек ауылдық округі 2022 жылға:</w:t>
      </w:r>
    </w:p>
    <w:bookmarkEnd w:id="258"/>
    <w:bookmarkStart w:name="z267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138264 мың теңге, оның ішінде:</w:t>
      </w:r>
    </w:p>
    <w:bookmarkEnd w:id="259"/>
    <w:bookmarkStart w:name="z268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3827 мың теңге;</w:t>
      </w:r>
    </w:p>
    <w:bookmarkEnd w:id="260"/>
    <w:bookmarkStart w:name="z269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61 мың теңге;</w:t>
      </w:r>
    </w:p>
    <w:bookmarkEnd w:id="261"/>
    <w:bookmarkStart w:name="z270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62"/>
    <w:bookmarkStart w:name="z271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134376 мың теңге; </w:t>
      </w:r>
    </w:p>
    <w:bookmarkEnd w:id="263"/>
    <w:bookmarkStart w:name="z272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139723 мың теңге;</w:t>
      </w:r>
    </w:p>
    <w:bookmarkEnd w:id="264"/>
    <w:bookmarkStart w:name="z273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65"/>
    <w:bookmarkStart w:name="z274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66"/>
    <w:bookmarkStart w:name="z275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67"/>
    <w:bookmarkStart w:name="z276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268"/>
    <w:bookmarkStart w:name="z277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69"/>
    <w:bookmarkStart w:name="z278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270"/>
    <w:bookmarkStart w:name="z279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-1459 мың теңге;</w:t>
      </w:r>
    </w:p>
    <w:bookmarkEnd w:id="271"/>
    <w:bookmarkStart w:name="z280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1459 мың теңге."</w:t>
      </w:r>
    </w:p>
    <w:bookmarkEnd w:id="272"/>
    <w:bookmarkStart w:name="z281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73"/>
    <w:bookmarkStart w:name="z282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27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Байзақ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Ақбаев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Байзақ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26-2 шешіміне 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21-2 шешіміне 1 қосымша</w:t>
            </w:r>
          </w:p>
        </w:tc>
      </w:tr>
    </w:tbl>
    <w:bookmarkStart w:name="z290" w:id="2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Байзақ ауданы ауылдық округтер бюджеті</w:t>
      </w:r>
    </w:p>
    <w:bookmarkEnd w:id="2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жылға Байзақ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округтерінің бюджетіне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 қосымша</w:t>
            </w:r>
          </w:p>
        </w:tc>
      </w:tr>
    </w:tbl>
    <w:bookmarkStart w:name="z294" w:id="2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Жалғызтөбе ауылдық округі әкімі аппаратының бюджеті</w:t>
      </w:r>
    </w:p>
    <w:bookmarkEnd w:id="2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47812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жылға Байзақ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округтерінің бюджетіне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 қосымша</w:t>
            </w:r>
          </w:p>
        </w:tc>
      </w:tr>
    </w:tbl>
    <w:bookmarkStart w:name="z298" w:id="2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Дихан ауылдық округі әкімі аппаратының бюджеті</w:t>
      </w:r>
    </w:p>
    <w:bookmarkEnd w:id="2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жылға Байзақ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округтерінің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 қосымша</w:t>
            </w:r>
          </w:p>
        </w:tc>
      </w:tr>
    </w:tbl>
    <w:bookmarkStart w:name="z303" w:id="2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Мырзатай ауылдық округі әкімі аппаратының бюджеті</w:t>
      </w:r>
    </w:p>
    <w:bookmarkEnd w:id="2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жылға Байзақ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округтерінің бюджетіне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1-4 қосымша</w:t>
            </w:r>
          </w:p>
        </w:tc>
      </w:tr>
    </w:tbl>
    <w:bookmarkStart w:name="z308" w:id="2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Темірбек ауылдық округі әкімі аппаратының бюджеті</w:t>
      </w:r>
    </w:p>
    <w:bookmarkEnd w:id="2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жылға Байзақ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округтерінің бюджетіне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1-5 қосымша</w:t>
            </w:r>
          </w:p>
        </w:tc>
      </w:tr>
    </w:tbl>
    <w:bookmarkStart w:name="z312" w:id="2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Түймекент ауылдық округі әкімі аппаратының бюджеті</w:t>
      </w:r>
    </w:p>
    <w:bookmarkEnd w:id="2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45046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жылға Байзақ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округтерінің бюджетіне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1-6 қосымша</w:t>
            </w:r>
          </w:p>
        </w:tc>
      </w:tr>
    </w:tbl>
    <w:bookmarkStart w:name="z316" w:id="2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Жаңатұрмыс ауылдық округі әкімі аппаратының бюджеті</w:t>
      </w:r>
    </w:p>
    <w:bookmarkEnd w:id="2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жылға Байзақ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округтерінің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1-7 қосымша</w:t>
            </w:r>
          </w:p>
        </w:tc>
      </w:tr>
    </w:tbl>
    <w:bookmarkStart w:name="z320" w:id="2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Көктал ауылдық округі әкімі аппаратының бюджеті</w:t>
      </w:r>
    </w:p>
    <w:bookmarkEnd w:id="2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жылға Байзақ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округтерінің бюджетіне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1-8 қосымша</w:t>
            </w:r>
          </w:p>
        </w:tc>
      </w:tr>
    </w:tbl>
    <w:bookmarkStart w:name="z324" w:id="2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Ынтымақ ауылдық округі әкімі аппаратының бюджеті</w:t>
      </w:r>
    </w:p>
    <w:bookmarkEnd w:id="2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жылға Байзақ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округтерінің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1-9 қосымша</w:t>
            </w:r>
          </w:p>
        </w:tc>
      </w:tr>
    </w:tbl>
    <w:bookmarkStart w:name="z328" w:id="2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Суханбаев ауылдық округі әкімі аппаратының бюджеті</w:t>
      </w:r>
    </w:p>
    <w:bookmarkEnd w:id="2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жылға Байзақ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округтерінің бюджетіне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1-10 қосымша</w:t>
            </w:r>
          </w:p>
        </w:tc>
      </w:tr>
    </w:tbl>
    <w:bookmarkStart w:name="z332" w:id="2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Қостөбе ауылдық округі әкімі аппаратының бюджеті</w:t>
      </w:r>
    </w:p>
    <w:bookmarkEnd w:id="2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жылға Байзақ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округтерінің бюджетіне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1-11 қосымша</w:t>
            </w:r>
          </w:p>
        </w:tc>
      </w:tr>
    </w:tbl>
    <w:bookmarkStart w:name="z336" w:id="2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Бурыл ауылдық округі әкімі аппаратының бюджеті</w:t>
      </w:r>
    </w:p>
    <w:bookmarkEnd w:id="2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жылға Байзақ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округтерінің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1-12 қосымша</w:t>
            </w:r>
          </w:p>
        </w:tc>
      </w:tr>
    </w:tbl>
    <w:bookmarkStart w:name="z340" w:id="2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Көптерек ауылдық округі әкімі аппаратының бюджеті</w:t>
      </w:r>
    </w:p>
    <w:bookmarkEnd w:id="2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жылға Байзақ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округтерінің бюджетіне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1-13 қосымша</w:t>
            </w:r>
          </w:p>
        </w:tc>
      </w:tr>
    </w:tbl>
    <w:bookmarkStart w:name="z344" w:id="2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Үлгілі ауылдық округі әкімі аппаратының бюджеті</w:t>
      </w:r>
    </w:p>
    <w:bookmarkEnd w:id="2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жылға Байзақ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округтерінің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1-14 қосымша</w:t>
            </w:r>
          </w:p>
        </w:tc>
      </w:tr>
    </w:tbl>
    <w:bookmarkStart w:name="z348" w:id="2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Сарыкемер ауылдық округі әкімі аппаратының бюджеті</w:t>
      </w:r>
    </w:p>
    <w:bookmarkEnd w:id="2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</w:t>
            </w:r>
          </w:p>
          <w:bookmarkEnd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жылға Байзақ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округтерінің бюджетіне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1-15 қосымша</w:t>
            </w:r>
          </w:p>
        </w:tc>
      </w:tr>
    </w:tbl>
    <w:bookmarkStart w:name="z353" w:id="2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Қызыл жұлдыз ауылдық округі әкімі аппаратының бюджеті</w:t>
      </w:r>
    </w:p>
    <w:bookmarkEnd w:id="2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жылға Байзақ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округтерінің бюджетіне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1-16 қосымша</w:t>
            </w:r>
          </w:p>
        </w:tc>
      </w:tr>
    </w:tbl>
    <w:bookmarkStart w:name="z357" w:id="2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Ботамойнақ ауылдық округі әкімі аппаратының бюджеті</w:t>
      </w:r>
    </w:p>
    <w:bookmarkEnd w:id="2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жылға Байзақ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округтерінің бюджетіне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1-17 қосымша</w:t>
            </w:r>
          </w:p>
        </w:tc>
      </w:tr>
    </w:tbl>
    <w:bookmarkStart w:name="z361" w:id="2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Бәйтерек ауылдық округі әкімі аппаратының бюджеті</w:t>
      </w:r>
    </w:p>
    <w:bookmarkEnd w:id="2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жылға Байзақ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округтерінің бюджетіне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1-18 қосымша</w:t>
            </w:r>
          </w:p>
        </w:tc>
      </w:tr>
    </w:tbl>
    <w:bookmarkStart w:name="z365" w:id="2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Сазтерек ауылдық округі әкімі аппаратының бюджеті</w:t>
      </w:r>
    </w:p>
    <w:bookmarkEnd w:id="2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