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6a5a4" w14:textId="876a5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Байзақ аудандық мәслихатының 2021 жылғы 24 желтоқсандағы №20-9 "2022-2024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Байзақ аудандық мәслихатының 2022 жылғы 5 желтоқсандағы № 35-2 шешімі</w:t>
      </w:r>
    </w:p>
    <w:p>
      <w:pPr>
        <w:spacing w:after="0"/>
        <w:ind w:left="0"/>
        <w:jc w:val="left"/>
      </w:pPr>
    </w:p>
    <w:bookmarkStart w:name="z7" w:id="0"/>
    <w:p>
      <w:pPr>
        <w:spacing w:after="0"/>
        <w:ind w:left="0"/>
        <w:jc w:val="both"/>
      </w:pPr>
      <w:r>
        <w:rPr>
          <w:rFonts w:ascii="Times New Roman"/>
          <w:b w:val="false"/>
          <w:i w:val="false"/>
          <w:color w:val="000000"/>
          <w:sz w:val="28"/>
        </w:rPr>
        <w:t>
      ШЕШТІ:</w:t>
      </w:r>
    </w:p>
    <w:bookmarkEnd w:id="0"/>
    <w:bookmarkStart w:name="z8" w:id="1"/>
    <w:p>
      <w:pPr>
        <w:spacing w:after="0"/>
        <w:ind w:left="0"/>
        <w:jc w:val="both"/>
      </w:pPr>
      <w:r>
        <w:rPr>
          <w:rFonts w:ascii="Times New Roman"/>
          <w:b w:val="false"/>
          <w:i w:val="false"/>
          <w:color w:val="000000"/>
          <w:sz w:val="28"/>
        </w:rPr>
        <w:t xml:space="preserve">
      1. "2022 – 2024 жылдарға арналған аудандық бюджет туралы" Байзақ аудандық мәслихатының 2021 жылғы 24 желтоқсандағы №20-9 шешіміне (Нормативтік құқықтық актілерде мемлекеттік тіркеу тізілімінде </w:t>
      </w:r>
      <w:r>
        <w:rPr>
          <w:rFonts w:ascii="Times New Roman"/>
          <w:b w:val="false"/>
          <w:i w:val="false"/>
          <w:color w:val="000000"/>
          <w:sz w:val="28"/>
        </w:rPr>
        <w:t>№26040</w:t>
      </w:r>
      <w:r>
        <w:rPr>
          <w:rFonts w:ascii="Times New Roman"/>
          <w:b w:val="false"/>
          <w:i w:val="false"/>
          <w:color w:val="000000"/>
          <w:sz w:val="28"/>
        </w:rPr>
        <w:t xml:space="preserve"> болып тіркелген) келесідей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"1. 2022 – 2024 жылдарға арналған аудандық бюджет тиісінше осы шешімнің 1, 2, 3 қосымшаларға сәйкес, оның ішінде 2022 жылға келесідей көлемде бекітілсін:</w:t>
      </w:r>
    </w:p>
    <w:bookmarkEnd w:id="2"/>
    <w:bookmarkStart w:name="z11" w:id="3"/>
    <w:p>
      <w:pPr>
        <w:spacing w:after="0"/>
        <w:ind w:left="0"/>
        <w:jc w:val="both"/>
      </w:pPr>
      <w:r>
        <w:rPr>
          <w:rFonts w:ascii="Times New Roman"/>
          <w:b w:val="false"/>
          <w:i w:val="false"/>
          <w:color w:val="000000"/>
          <w:sz w:val="28"/>
        </w:rPr>
        <w:t>
      1) кірістер – 22676280 мың теңге, оның ішінде:</w:t>
      </w:r>
    </w:p>
    <w:bookmarkEnd w:id="3"/>
    <w:bookmarkStart w:name="z12" w:id="4"/>
    <w:p>
      <w:pPr>
        <w:spacing w:after="0"/>
        <w:ind w:left="0"/>
        <w:jc w:val="both"/>
      </w:pPr>
      <w:r>
        <w:rPr>
          <w:rFonts w:ascii="Times New Roman"/>
          <w:b w:val="false"/>
          <w:i w:val="false"/>
          <w:color w:val="000000"/>
          <w:sz w:val="28"/>
        </w:rPr>
        <w:t>
      салықтық түсімдер – 2299256 мың теңге;</w:t>
      </w:r>
    </w:p>
    <w:bookmarkEnd w:id="4"/>
    <w:bookmarkStart w:name="z13" w:id="5"/>
    <w:p>
      <w:pPr>
        <w:spacing w:after="0"/>
        <w:ind w:left="0"/>
        <w:jc w:val="both"/>
      </w:pPr>
      <w:r>
        <w:rPr>
          <w:rFonts w:ascii="Times New Roman"/>
          <w:b w:val="false"/>
          <w:i w:val="false"/>
          <w:color w:val="000000"/>
          <w:sz w:val="28"/>
        </w:rPr>
        <w:t>
      салықтық емес түсімдер – 11984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88873 мың теңге;</w:t>
      </w:r>
    </w:p>
    <w:bookmarkEnd w:id="6"/>
    <w:bookmarkStart w:name="z15" w:id="7"/>
    <w:p>
      <w:pPr>
        <w:spacing w:after="0"/>
        <w:ind w:left="0"/>
        <w:jc w:val="both"/>
      </w:pPr>
      <w:r>
        <w:rPr>
          <w:rFonts w:ascii="Times New Roman"/>
          <w:b w:val="false"/>
          <w:i w:val="false"/>
          <w:color w:val="000000"/>
          <w:sz w:val="28"/>
        </w:rPr>
        <w:t>
      трансферттер түсімі – 20276167 мың теңге;</w:t>
      </w:r>
    </w:p>
    <w:bookmarkEnd w:id="7"/>
    <w:bookmarkStart w:name="z16" w:id="8"/>
    <w:p>
      <w:pPr>
        <w:spacing w:after="0"/>
        <w:ind w:left="0"/>
        <w:jc w:val="both"/>
      </w:pPr>
      <w:r>
        <w:rPr>
          <w:rFonts w:ascii="Times New Roman"/>
          <w:b w:val="false"/>
          <w:i w:val="false"/>
          <w:color w:val="000000"/>
          <w:sz w:val="28"/>
        </w:rPr>
        <w:t>
      2) шығындар – 22797270 мың теңге;</w:t>
      </w:r>
    </w:p>
    <w:bookmarkEnd w:id="8"/>
    <w:bookmarkStart w:name="z17" w:id="9"/>
    <w:p>
      <w:pPr>
        <w:spacing w:after="0"/>
        <w:ind w:left="0"/>
        <w:jc w:val="both"/>
      </w:pPr>
      <w:r>
        <w:rPr>
          <w:rFonts w:ascii="Times New Roman"/>
          <w:b w:val="false"/>
          <w:i w:val="false"/>
          <w:color w:val="000000"/>
          <w:sz w:val="28"/>
        </w:rPr>
        <w:t>
      3) таза бюджеттік кредиттеу – 198503 мың теңге, оның ішінде:</w:t>
      </w:r>
    </w:p>
    <w:bookmarkEnd w:id="9"/>
    <w:bookmarkStart w:name="z18" w:id="10"/>
    <w:p>
      <w:pPr>
        <w:spacing w:after="0"/>
        <w:ind w:left="0"/>
        <w:jc w:val="both"/>
      </w:pPr>
      <w:r>
        <w:rPr>
          <w:rFonts w:ascii="Times New Roman"/>
          <w:b w:val="false"/>
          <w:i w:val="false"/>
          <w:color w:val="000000"/>
          <w:sz w:val="28"/>
        </w:rPr>
        <w:t>
      бюджеттік кредиттер – 225130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 26627 мың теңге;</w:t>
      </w:r>
    </w:p>
    <w:bookmarkEnd w:id="11"/>
    <w:bookmarkStart w:name="z20" w:id="12"/>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2"/>
    <w:bookmarkStart w:name="z21"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3" w:id="15"/>
    <w:p>
      <w:pPr>
        <w:spacing w:after="0"/>
        <w:ind w:left="0"/>
        <w:jc w:val="both"/>
      </w:pPr>
      <w:r>
        <w:rPr>
          <w:rFonts w:ascii="Times New Roman"/>
          <w:b w:val="false"/>
          <w:i w:val="false"/>
          <w:color w:val="000000"/>
          <w:sz w:val="28"/>
        </w:rPr>
        <w:t>
      5) бюджет тапшылығы (профициті) – - 223009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 223009 мың теңге, оның ішінде:</w:t>
      </w:r>
    </w:p>
    <w:bookmarkEnd w:id="16"/>
    <w:bookmarkStart w:name="z25" w:id="17"/>
    <w:p>
      <w:pPr>
        <w:spacing w:after="0"/>
        <w:ind w:left="0"/>
        <w:jc w:val="both"/>
      </w:pPr>
      <w:r>
        <w:rPr>
          <w:rFonts w:ascii="Times New Roman"/>
          <w:b w:val="false"/>
          <w:i w:val="false"/>
          <w:color w:val="000000"/>
          <w:sz w:val="28"/>
        </w:rPr>
        <w:t>
      қарыздар түсімі – 225130 мың теңге;</w:t>
      </w:r>
    </w:p>
    <w:bookmarkEnd w:id="17"/>
    <w:bookmarkStart w:name="z26" w:id="18"/>
    <w:p>
      <w:pPr>
        <w:spacing w:after="0"/>
        <w:ind w:left="0"/>
        <w:jc w:val="both"/>
      </w:pPr>
      <w:r>
        <w:rPr>
          <w:rFonts w:ascii="Times New Roman"/>
          <w:b w:val="false"/>
          <w:i w:val="false"/>
          <w:color w:val="000000"/>
          <w:sz w:val="28"/>
        </w:rPr>
        <w:t>
      қарыздарды өтеу – 26627 мың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қалдықтары - 120990 мың теңге.";</w:t>
      </w:r>
    </w:p>
    <w:bookmarkEnd w:id="19"/>
    <w:bookmarkStart w:name="z28"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9" w:id="21"/>
    <w:p>
      <w:pPr>
        <w:spacing w:after="0"/>
        <w:ind w:left="0"/>
        <w:jc w:val="both"/>
      </w:pPr>
      <w:r>
        <w:rPr>
          <w:rFonts w:ascii="Times New Roman"/>
          <w:b w:val="false"/>
          <w:i w:val="false"/>
          <w:color w:val="000000"/>
          <w:sz w:val="28"/>
        </w:rPr>
        <w:t>
      2. Осы шешім 2022 жылдың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Байзақ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Ақбаев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2022 жылғы 1 желтоқсандағы</w:t>
            </w:r>
            <w:r>
              <w:br/>
            </w:r>
            <w:r>
              <w:rPr>
                <w:rFonts w:ascii="Times New Roman"/>
                <w:b w:val="false"/>
                <w:i w:val="false"/>
                <w:color w:val="000000"/>
                <w:sz w:val="20"/>
              </w:rPr>
              <w:t xml:space="preserve"> № 35-2</w:t>
            </w:r>
            <w:r>
              <w:rPr>
                <w:rFonts w:ascii="Times New Roman"/>
                <w:b w:val="false"/>
                <w:i w:val="false"/>
                <w:color w:val="000000"/>
                <w:sz w:val="20"/>
              </w:rPr>
              <w:t xml:space="preserve">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 xml:space="preserve">2021 жылғы 24 желтоқсандағы </w:t>
            </w:r>
            <w:r>
              <w:br/>
            </w:r>
            <w:r>
              <w:rPr>
                <w:rFonts w:ascii="Times New Roman"/>
                <w:b w:val="false"/>
                <w:i w:val="false"/>
                <w:color w:val="000000"/>
                <w:sz w:val="20"/>
              </w:rPr>
              <w:t>№ 20-9</w:t>
            </w:r>
            <w:r>
              <w:rPr>
                <w:rFonts w:ascii="Times New Roman"/>
                <w:b w:val="false"/>
                <w:i w:val="false"/>
                <w:color w:val="000000"/>
                <w:sz w:val="20"/>
              </w:rPr>
              <w:t xml:space="preserve"> шешіміне 1 қосымша</w:t>
            </w:r>
          </w:p>
        </w:tc>
      </w:tr>
    </w:tbl>
    <w:bookmarkStart w:name="z37" w:id="22"/>
    <w:p>
      <w:pPr>
        <w:spacing w:after="0"/>
        <w:ind w:left="0"/>
        <w:jc w:val="left"/>
      </w:pPr>
      <w:r>
        <w:rPr>
          <w:rFonts w:ascii="Times New Roman"/>
          <w:b/>
          <w:i w:val="false"/>
          <w:color w:val="000000"/>
        </w:rPr>
        <w:t xml:space="preserve"> 2022 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22676280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20276167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20253054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20253054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22797270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12033607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12033607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11276248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223009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