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1b27" w14:textId="0991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Жамбыл ауданы ауылдық округтерінің бюджеттері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2022 жылғы 28 желтоқсандағы № 29-2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Жамбыл аудандық мәслихаты ШЕШТІ: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ауданы ауылдық округтерінің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әрбір ауылдық округ бойынша келесідей көлемде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253 087 мың теңге;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59 600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193 487 мың теңге.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267 975 мың теңге;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14 888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206 709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16 583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190 126 мың теңге.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211 808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5099 мың теңге.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161 626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5 638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155 988 мың теңге.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162 720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112 947 мың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9 226 мың теңге;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103 721 мың теңге.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114 419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 мың теңге.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604 646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17 351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586 995 мың теңге.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607 583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2 937 мың теңге.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178 365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15 800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162 315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183 764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5 399 мың теңге.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325 833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21 988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303 845 мың теңге.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329 382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150 707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19 049 мың теңге;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131 658 мың теңге.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159 601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8 894 мың теңге.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278 790 мың теңге;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268 730 мың теңге.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280 578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1 788 мың теңге.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171 944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20 557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151 387 мың теңге.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172 412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 мың теңге.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76 565 мың теңге;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7 519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69 046 мың теңге.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78 852 мың теңге;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2 287 мың теңге.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159 522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151 110 мың теңге.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161 391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1 869 мың теңге.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231 788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5 589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226 199 мың теңге.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234 858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3 070 мың теңге.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284 601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279 241 мың теңге.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285 346 мың теңге;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 мың теңге.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222 834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38 554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184 024 мың теңге.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227 434 мың теңге;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4 600 мың теңге.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78 810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2 319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76 491 мың теңге.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79 059 мың теңге;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66 259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64 949 мың теңге.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66 614 мың теңге;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 мың теңге.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округтердің бюджеттеріне аудандық бюджет қаржысы есебінен қарастырылған трансферттер сомалары ескерілсін.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1- қосымша</w:t>
            </w:r>
          </w:p>
        </w:tc>
      </w:tr>
    </w:tbl>
    <w:bookmarkStart w:name="z322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09"/>
    <w:bookmarkStart w:name="z74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8-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9-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10-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15-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16-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17-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Жамбыл облысы Жамбыл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18- қосымша</w:t>
            </w:r>
          </w:p>
        </w:tc>
      </w:tr>
    </w:tbl>
    <w:bookmarkStart w:name="z39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1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 жайлардың шегінен тыс ашық кеңістікте орналастырғаны үшін төлемақы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5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6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№29-2 шешіміне 19- қосымша</w:t>
            </w:r>
          </w:p>
        </w:tc>
      </w:tr>
    </w:tbl>
    <w:bookmarkStart w:name="z41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Аса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1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үй 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Ақбастау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3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Ақбұлым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Бесағаш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5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Гродиково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6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Қарой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8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Қызылқайнар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Қаратөбе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0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округтердің бюджеттері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2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3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Полатқосшы ауылдық округінің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5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Ерназар ауылдық округінің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