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377c" w14:textId="fd73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регламентін бекіту туралы" Жуалы аудандық мәслихатының 2014 жылғы 28 наурыздағы № 26-12 шешіміне өзгеріс енгізу туралы</w:t>
      </w:r>
    </w:p>
    <w:p>
      <w:pPr>
        <w:spacing w:after="0"/>
        <w:ind w:left="0"/>
        <w:jc w:val="both"/>
      </w:pPr>
      <w:r>
        <w:rPr>
          <w:rFonts w:ascii="Times New Roman"/>
          <w:b w:val="false"/>
          <w:i w:val="false"/>
          <w:color w:val="000000"/>
          <w:sz w:val="28"/>
        </w:rPr>
        <w:t>Жамбыл облысы Жуалы аудандық мәслихатының 2022 жылғы 28 ақпандағы № 20-7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регламентін бекіту туралы" Жуалы аудандық мәслихатының 2014 жылғы 28 наурыздағы </w:t>
      </w:r>
      <w:r>
        <w:rPr>
          <w:rFonts w:ascii="Times New Roman"/>
          <w:b w:val="false"/>
          <w:i w:val="false"/>
          <w:color w:val="000000"/>
          <w:sz w:val="28"/>
        </w:rPr>
        <w:t>№ 26-12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2165</w:t>
      </w:r>
      <w:r>
        <w:rPr>
          <w:rFonts w:ascii="Times New Roman"/>
          <w:b w:val="false"/>
          <w:i w:val="false"/>
          <w:color w:val="000000"/>
          <w:sz w:val="28"/>
        </w:rPr>
        <w:t xml:space="preserve"> болып тіркелген)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Жуалы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2022 жылғы 28 ақпандағы</w:t>
            </w:r>
            <w:r>
              <w:br/>
            </w:r>
            <w:r>
              <w:rPr>
                <w:rFonts w:ascii="Times New Roman"/>
                <w:b w:val="false"/>
                <w:i w:val="false"/>
                <w:color w:val="000000"/>
                <w:sz w:val="20"/>
              </w:rPr>
              <w:t xml:space="preserve">№ 20-7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28 наурыздағы</w:t>
            </w:r>
            <w:r>
              <w:br/>
            </w:r>
            <w:r>
              <w:rPr>
                <w:rFonts w:ascii="Times New Roman"/>
                <w:b w:val="false"/>
                <w:i w:val="false"/>
                <w:color w:val="000000"/>
                <w:sz w:val="20"/>
              </w:rPr>
              <w:t>№ 26-12 шешімімен бекітілген</w:t>
            </w:r>
          </w:p>
        </w:tc>
      </w:tr>
    </w:tbl>
    <w:bookmarkStart w:name="z18" w:id="4"/>
    <w:p>
      <w:pPr>
        <w:spacing w:after="0"/>
        <w:ind w:left="0"/>
        <w:jc w:val="left"/>
      </w:pPr>
      <w:r>
        <w:rPr>
          <w:rFonts w:ascii="Times New Roman"/>
          <w:b/>
          <w:i w:val="false"/>
          <w:color w:val="000000"/>
        </w:rPr>
        <w:t xml:space="preserve"> Жуалы аудандық мәслихатының регламенті</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xml:space="preserve">
      1. Осы Жуалы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w:t>
      </w:r>
      <w:r>
        <w:rPr>
          <w:rFonts w:ascii="Times New Roman"/>
          <w:b w:val="false"/>
          <w:i w:val="false"/>
          <w:color w:val="000000"/>
          <w:sz w:val="28"/>
        </w:rPr>
        <w:t> № 704</w:t>
      </w:r>
      <w:r>
        <w:rPr>
          <w:rFonts w:ascii="Times New Roman"/>
          <w:b w:val="false"/>
          <w:i w:val="false"/>
          <w:color w:val="000000"/>
          <w:sz w:val="28"/>
        </w:rPr>
        <w:t xml:space="preserve"> Жарлығына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21" w:id="7"/>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22"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23"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4"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5"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6"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7"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8"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9"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30"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Жуалы аудандық аумақтық сайлау комиссиясының төрағасы шақырады.</w:t>
      </w:r>
    </w:p>
    <w:bookmarkEnd w:id="16"/>
    <w:bookmarkStart w:name="z31" w:id="17"/>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хатшысы сайланғанға дейін жүргізеді. Аудандық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2"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3" w:id="19"/>
    <w:p>
      <w:pPr>
        <w:spacing w:after="0"/>
        <w:ind w:left="0"/>
        <w:jc w:val="both"/>
      </w:pPr>
      <w:r>
        <w:rPr>
          <w:rFonts w:ascii="Times New Roman"/>
          <w:b w:val="false"/>
          <w:i w:val="false"/>
          <w:color w:val="000000"/>
          <w:sz w:val="28"/>
        </w:rPr>
        <w:t>
      Дауыс беру:</w:t>
      </w:r>
    </w:p>
    <w:bookmarkEnd w:id="19"/>
    <w:bookmarkStart w:name="z34"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5" w:id="21"/>
    <w:p>
      <w:pPr>
        <w:spacing w:after="0"/>
        <w:ind w:left="0"/>
        <w:jc w:val="both"/>
      </w:pPr>
      <w:r>
        <w:rPr>
          <w:rFonts w:ascii="Times New Roman"/>
          <w:b w:val="false"/>
          <w:i w:val="false"/>
          <w:color w:val="000000"/>
          <w:sz w:val="28"/>
        </w:rPr>
        <w:t>
      2) қол көтеру арқылы;</w:t>
      </w:r>
    </w:p>
    <w:bookmarkEnd w:id="21"/>
    <w:bookmarkStart w:name="z36"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7"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8"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9"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40"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1"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42"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3"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29"/>
    <w:bookmarkStart w:name="z44"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5"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31"/>
    <w:bookmarkStart w:name="z46" w:id="32"/>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7"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8"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9"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50"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51"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2"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3"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54"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5"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6"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7"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8"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9"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60"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1"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62"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3"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64"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5"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6"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7" w:id="53"/>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3"/>
    <w:bookmarkStart w:name="z68"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9"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70"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жергілікті атқарушы органының ұсынуы бойынша мәслихат онымен бірлескен шешім қабылдайды.</w:t>
      </w:r>
    </w:p>
    <w:bookmarkEnd w:id="56"/>
    <w:bookmarkStart w:name="z71"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2"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73"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4"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5"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6"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7"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8"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9"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80"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81"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2"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3"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4"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5"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6"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7"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8"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9"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90"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 ауылдық округтер әкімдері аппараттарының өкілдері қосылуы мүмкін.</w:t>
      </w:r>
    </w:p>
    <w:bookmarkEnd w:id="76"/>
    <w:bookmarkStart w:name="z91"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2"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3"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94"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аудандық мәслихат ауылдың, ауылдық округтердің бюджеттерін бекітеді.</w:t>
      </w:r>
    </w:p>
    <w:bookmarkEnd w:id="80"/>
    <w:bookmarkStart w:name="z95" w:id="81"/>
    <w:p>
      <w:pPr>
        <w:spacing w:after="0"/>
        <w:ind w:left="0"/>
        <w:jc w:val="both"/>
      </w:pPr>
      <w:r>
        <w:rPr>
          <w:rFonts w:ascii="Times New Roman"/>
          <w:b w:val="false"/>
          <w:i w:val="false"/>
          <w:color w:val="000000"/>
          <w:sz w:val="28"/>
        </w:rPr>
        <w:t>
      Ауылдың, ауылдық округтердің бюджеттерін аудандық мәслихаттың жеке шешімдерімен бекітуге жол беріледі.</w:t>
      </w:r>
    </w:p>
    <w:bookmarkEnd w:id="81"/>
    <w:bookmarkStart w:name="z96" w:id="82"/>
    <w:p>
      <w:pPr>
        <w:spacing w:after="0"/>
        <w:ind w:left="0"/>
        <w:jc w:val="both"/>
      </w:pPr>
      <w:r>
        <w:rPr>
          <w:rFonts w:ascii="Times New Roman"/>
          <w:b w:val="false"/>
          <w:i w:val="false"/>
          <w:color w:val="000000"/>
          <w:sz w:val="28"/>
        </w:rPr>
        <w:t xml:space="preserve">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 </w:t>
      </w:r>
    </w:p>
    <w:bookmarkEnd w:id="82"/>
    <w:bookmarkStart w:name="z97"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8" w:id="84"/>
    <w:p>
      <w:pPr>
        <w:spacing w:after="0"/>
        <w:ind w:left="0"/>
        <w:jc w:val="left"/>
      </w:pPr>
      <w:r>
        <w:rPr>
          <w:rFonts w:ascii="Times New Roman"/>
          <w:b/>
          <w:i w:val="false"/>
          <w:color w:val="000000"/>
        </w:rPr>
        <w:t xml:space="preserve"> 4-тарау. Есептерді тыңдау тәртібі</w:t>
      </w:r>
    </w:p>
    <w:bookmarkEnd w:id="84"/>
    <w:bookmarkStart w:name="z99"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100"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101"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7"/>
    <w:bookmarkStart w:name="z102"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3"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4"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5"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6"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7"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8"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9"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10" w:id="96"/>
    <w:p>
      <w:pPr>
        <w:spacing w:after="0"/>
        <w:ind w:left="0"/>
        <w:jc w:val="both"/>
      </w:pPr>
      <w:r>
        <w:rPr>
          <w:rFonts w:ascii="Times New Roman"/>
          <w:b w:val="false"/>
          <w:i w:val="false"/>
          <w:color w:val="000000"/>
          <w:sz w:val="28"/>
        </w:rPr>
        <w:t>
      35. Мыналар:</w:t>
      </w:r>
    </w:p>
    <w:bookmarkEnd w:id="96"/>
    <w:bookmarkStart w:name="z111"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12" w:id="98"/>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3" w:id="99"/>
    <w:p>
      <w:pPr>
        <w:spacing w:after="0"/>
        <w:ind w:left="0"/>
        <w:jc w:val="both"/>
      </w:pPr>
      <w:r>
        <w:rPr>
          <w:rFonts w:ascii="Times New Roman"/>
          <w:b w:val="false"/>
          <w:i w:val="false"/>
          <w:color w:val="000000"/>
          <w:sz w:val="28"/>
        </w:rPr>
        <w:t xml:space="preserve">
      Ауылдың,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14"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5"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6"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7" w:id="103"/>
    <w:p>
      <w:pPr>
        <w:spacing w:after="0"/>
        <w:ind w:left="0"/>
        <w:jc w:val="both"/>
      </w:pPr>
      <w:r>
        <w:rPr>
          <w:rFonts w:ascii="Times New Roman"/>
          <w:b w:val="false"/>
          <w:i w:val="false"/>
          <w:color w:val="000000"/>
          <w:sz w:val="28"/>
        </w:rPr>
        <w:t>
      37. Жамбыл облысының тексеру комиссиясының бюджеттің атқарылуы туралы есебін мәслихат жыл сайын қарайды.</w:t>
      </w:r>
    </w:p>
    <w:bookmarkEnd w:id="103"/>
    <w:bookmarkStart w:name="z118"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9" w:id="105"/>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20"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21" w:id="107"/>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7"/>
    <w:bookmarkStart w:name="z122"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3"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24"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5"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6"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7"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8"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9"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30"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31"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32" w:id="118"/>
    <w:p>
      <w:pPr>
        <w:spacing w:after="0"/>
        <w:ind w:left="0"/>
        <w:jc w:val="left"/>
      </w:pPr>
      <w:r>
        <w:rPr>
          <w:rFonts w:ascii="Times New Roman"/>
          <w:b/>
          <w:i w:val="false"/>
          <w:color w:val="000000"/>
        </w:rPr>
        <w:t xml:space="preserve"> 1-параграф. Мәслихат хатшысы</w:t>
      </w:r>
    </w:p>
    <w:bookmarkEnd w:id="118"/>
    <w:bookmarkStart w:name="z133"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34"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5"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6"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7"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8" w:id="12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4"/>
    <w:bookmarkStart w:name="z139" w:id="125"/>
    <w:p>
      <w:pPr>
        <w:spacing w:after="0"/>
        <w:ind w:left="0"/>
        <w:jc w:val="both"/>
      </w:pPr>
      <w:r>
        <w:rPr>
          <w:rFonts w:ascii="Times New Roman"/>
          <w:b w:val="false"/>
          <w:i w:val="false"/>
          <w:color w:val="000000"/>
          <w:sz w:val="28"/>
        </w:rPr>
        <w:t>
      46. Аудандық мәслихат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40"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41" w:id="127"/>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42"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3"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4"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5"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6"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7"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8"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9"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50"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51"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52"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3"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4"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5"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6"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7"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8"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9"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60"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61"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62"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3"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4"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5"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6"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7"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8"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9"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70"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71"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72"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3"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4"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5"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6"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7"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8"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9"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80"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81"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2"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83"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4"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5"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6"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7"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8"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9"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90"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91"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92"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3"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4"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5"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6" w:id="182"/>
    <w:p>
      <w:pPr>
        <w:spacing w:after="0"/>
        <w:ind w:left="0"/>
        <w:jc w:val="left"/>
      </w:pPr>
      <w:r>
        <w:rPr>
          <w:rFonts w:ascii="Times New Roman"/>
          <w:b/>
          <w:i w:val="false"/>
          <w:color w:val="000000"/>
        </w:rPr>
        <w:t xml:space="preserve"> 7-тарау. Депутаттық әдеп қағидалары</w:t>
      </w:r>
    </w:p>
    <w:bookmarkEnd w:id="182"/>
    <w:bookmarkStart w:name="z197" w:id="183"/>
    <w:p>
      <w:pPr>
        <w:spacing w:after="0"/>
        <w:ind w:left="0"/>
        <w:jc w:val="both"/>
      </w:pPr>
      <w:r>
        <w:rPr>
          <w:rFonts w:ascii="Times New Roman"/>
          <w:b w:val="false"/>
          <w:i w:val="false"/>
          <w:color w:val="000000"/>
          <w:sz w:val="28"/>
        </w:rPr>
        <w:t>
      64. Мәслихат депутаттары:</w:t>
      </w:r>
    </w:p>
    <w:bookmarkEnd w:id="183"/>
    <w:bookmarkStart w:name="z198"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9"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200"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201"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202"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3"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4"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5"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6"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7" w:id="193"/>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8"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9"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10"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11"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2"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3"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4"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5"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6"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7"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8"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9"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20"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