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dcf2" w14:textId="c17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2021 жылғы 28 желтоқсандағы № 19-2 "2022-2024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29 сәуірдегі № 24-2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Бауыржан Момышұлы ауылы және ауылдық округтердің бюджеттері тиісінше 1, 2, 3, 4, 5, 6, 7, 8, 9, 10, 11, 12, 13 және 14-қосымшаларға сәйкес, оның ішінде 2022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Бауыржан Момышұлы ауылы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172 792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- 59 907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112 547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186 315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қалдықтары–13 523 мың теңге.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67 205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63 124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68 225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1 020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77 163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70 525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78 150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987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73 130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68 332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74 016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886 мың теңге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66 439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62 730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66 965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526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74 261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69 600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75 575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1 314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71 096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65 363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72 237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1 141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70 872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65 615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71 107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235 мың теңге.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83 292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74 648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83 925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633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69 731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73 497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626 мың теңге.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49 096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44 174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49 508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412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- 65 220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56 872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81 425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қалдықтары–16 205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74 834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8 746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1 164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44 787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38 513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48 634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3 847 мың теңге.".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8-қосымша</w:t>
            </w:r>
          </w:p>
        </w:tc>
      </w:tr>
    </w:tbl>
    <w:bookmarkStart w:name="z19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24- 2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