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65f4" w14:textId="2036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мәслихатының 2021 жылғы 28 желтоқсандағы № 19-2 "2022-2024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2022 жылғы 9 қыркүйектегі № 31-2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Бауыржан Момышұлы ауылы және ауылдық округтердің бюджеттері тиісінше 1, 2, 3, 4, 5, 6, 7, 8, 9, 10, 11, 12, 13 және 14-қосымшаларға сәйкес, оның ішінде 2022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168 901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59 907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108 656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182 424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қалдықтары–13523 мың теңге.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84 406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4 029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80 325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85 426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1 020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92 717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86 079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93 704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987 мың теңге.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70 322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4 770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65 524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71 208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886 мың теңге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69 439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65 730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69 965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526 мың теңге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74 143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69 482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75 457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1 314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86 509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5 681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80 776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87 650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1 141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71 229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5 205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65 972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71 464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235 мың теңге.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87 194 мың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78 550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87 827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633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67 271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3 112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64 131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67 897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626 мың теңге.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51 037 мың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4 894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46 115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51 449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412 мың теңге.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105 652 мың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8 320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97 304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121 857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қалдықтары–16 205 мың теңге.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74 834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8 746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66 034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75 998мың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1 164 мың теңге.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44 869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6 444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38 395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48716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қаражаттарының пайдаланатын қалдықтары – 3 847 мың теңге.".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1-қосымша</w:t>
            </w:r>
          </w:p>
        </w:tc>
      </w:tr>
    </w:tbl>
    <w:bookmarkStart w:name="z2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2022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2-қосымша</w:t>
            </w:r>
          </w:p>
        </w:tc>
      </w:tr>
    </w:tbl>
    <w:bookmarkStart w:name="z2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2022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Ақсай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Боралдай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Билікөл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6-қосымша</w:t>
            </w:r>
          </w:p>
        </w:tc>
      </w:tr>
    </w:tbl>
    <w:bookmarkStart w:name="z28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2022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Көкбастау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Күреңбел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Қарасаз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13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Қошқарата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13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Қызыларық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Мыңбұлақ ауылдық округінің2022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Нұрлыкент ауылдық округінің2022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Шақпақ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