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f45" w14:textId="976b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2021 жылғы 28 желтоқсандағы № 19-2 "2022-2024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9 желтоқсандағы № 34-2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Жуалы ауданы Бауыржан Момышұлы ауылы және ауылдық округтердің бюджеттері тиісінше 1, 2, 3, 4, 5, 6, 7, 8, 9, 10, 11, 12, 13 және 14-қосымшаларға сәйкес, оның ішінде 2022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154 861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47 137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107 724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168 384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қалдықтары–13 523 мың теңге.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86 642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81 161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87 662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1 020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100 257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93 619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101 244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987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68 704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63 906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886 мың теңге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69 989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66 199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70 515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526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75 041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70 380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76 355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1 314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64 420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58 687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65 561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1 141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70 835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65 578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71 070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235 мың теңге.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89 131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80 487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89 764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633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67 971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68 597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626 мың теңге.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57 865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48 007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58 277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412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105 652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97 304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121 857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қалдықтары–16 205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79 862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8 746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71 062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81 026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3)бюджет қаражаттарының пайдаланатын қалдықтары – 1 164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46 884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7 063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39 795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50 731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3 847 мың теңге.".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2-қосымша</w:t>
            </w:r>
          </w:p>
        </w:tc>
      </w:tr>
    </w:tbl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3-қосымша</w:t>
            </w:r>
          </w:p>
        </w:tc>
      </w:tr>
    </w:tbl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4-қосымша</w:t>
            </w:r>
          </w:p>
        </w:tc>
      </w:tr>
    </w:tbl>
    <w:bookmarkStart w:name="z15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5-қосымша</w:t>
            </w:r>
          </w:p>
        </w:tc>
      </w:tr>
    </w:tbl>
    <w:bookmarkStart w:name="z16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6-қосымша</w:t>
            </w:r>
          </w:p>
        </w:tc>
      </w:tr>
    </w:tbl>
    <w:bookmarkStart w:name="z1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7-қосымша</w:t>
            </w:r>
          </w:p>
        </w:tc>
      </w:tr>
    </w:tbl>
    <w:bookmarkStart w:name="z18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8-қосымша</w:t>
            </w:r>
          </w:p>
        </w:tc>
      </w:tr>
    </w:tbl>
    <w:bookmarkStart w:name="z19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9-қосымша</w:t>
            </w:r>
          </w:p>
        </w:tc>
      </w:tr>
    </w:tbl>
    <w:bookmarkStart w:name="z20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10-қосымша</w:t>
            </w:r>
          </w:p>
        </w:tc>
      </w:tr>
    </w:tbl>
    <w:bookmarkStart w:name="z21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11-қосымша</w:t>
            </w:r>
          </w:p>
        </w:tc>
      </w:tr>
    </w:tbl>
    <w:bookmarkStart w:name="z22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12-қосымша</w:t>
            </w:r>
          </w:p>
        </w:tc>
      </w:tr>
    </w:tbl>
    <w:bookmarkStart w:name="z23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13-қосымша</w:t>
            </w:r>
          </w:p>
        </w:tc>
      </w:tr>
    </w:tbl>
    <w:bookmarkStart w:name="z24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округініңь 2022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14-қосымша</w:t>
            </w:r>
          </w:p>
        </w:tc>
      </w:tr>
    </w:tbl>
    <w:bookmarkStart w:name="z24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2022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