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d1ef" w14:textId="b28d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Қордай ауданы ауылдық округтерінің бюджеттері туралы" Қордай аудандық мәслихатының 2021 жылғы 30 желтоқсандағы №19-2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2022 жылғы 19 сәуірдегі № 23-2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Қордай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Қордай ауданы ауылдық округтерінің бюджеттері туралы" Жамбыл облысы Қордай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№19-2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№163057 болып тіркелген)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Алға ауылдық округі 2022 жылға: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–42 170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3 131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38 979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43 544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Ауқатты ауылдық округі 2022 жылға: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62 319 мың теңге, оның ішінде: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24 817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37 352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64 369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Бетқайнар ауылдық округі 2022 жылға: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49 940 мың теңге,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15 434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34 456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51 446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 ауылдық округі 2022 жылға: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176 728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15 937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160 691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96 830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Қақпатас ауылдық округі 2022 жылға: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68 003 мың теңге, оның ішінде: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10 382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57 521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68 308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Қаракемер ауылдық округі 2022 жылға: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80 518 мың теңге, оның ішінде: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12 324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68 094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81 809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-289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289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Қарасай ауылдық округі 2022 жылға: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43 558 мың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5 824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37 634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43 821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Қарасу ауылдық округі 2022 жылға: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83 807 мың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14 066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69 641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88 442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-15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Қасық ауылдық округі 2022 жылға: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54 839 мың теңге, оның ішінде: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14 422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40 317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56 618 мың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 ауылдық округі 2022 жылға: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211 643 мың теңге, оның ішінде: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16 261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195 332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54 665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Қордай ауылдық округі 2022 жылға: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297 293 мың теңге, оның ішінде: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149 100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147 793 мың теңге;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306 253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Масаншы ауылдық округі 2022 жылға: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95 103 мың теңге, оның ішінде: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54 030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40 893 мың теңге;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105 153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Ноғайбай ауылдық округі 2022 жылға: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46 708 мың теңге, оның ішінде: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6 768 мың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39 890 мың теңге; 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47 468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 ауылдық округі 2022 жылға: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165 895 мың теңге, оның ішінде: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22 325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143 370 мың теңге;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68 517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мың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Сарыбулақ ауылдық округі 2022 жылға: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54 646 мың теңге, оның ішінде: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17 644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36 852 мың теңге; 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57 350 мың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Сортөбе ауылдық округі 2022 жылға: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73 658 мың теңге, оның ішінде: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55 409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18 099 мың теңге; 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89 960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Степной ауылдық округі 2022 жылға: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66 824 мың теңге, оның ішінде: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10 720 мың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56 054 мың теңге; 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67 169 мың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мың теңге;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мың теңге;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Сулұтөр ауылдық округі 2022 жылға: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40 070 мың теңге, оның ішінде: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–7 833 мың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32 187 мың теңге; 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40 192 мың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мың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мың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Үлкен Сулұтөр ауылдық округі 2022 жылға: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53 180 мың теңге, оның ішінде: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17 361 мың теңге;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35 769 мың теңге; 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53 483 мың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мың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мың теңге.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 және ресми жариялауға жатады.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Қордай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сәуірдегі № 23-2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 қосымша</w:t>
            </w:r>
          </w:p>
        </w:tc>
      </w:tr>
    </w:tbl>
    <w:bookmarkStart w:name="z30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 ауылдық округінің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сәуірдегі № 23-2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2 қосымша</w:t>
            </w:r>
          </w:p>
        </w:tc>
      </w:tr>
    </w:tbl>
    <w:bookmarkStart w:name="z30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Ауқатты ауылдық округінің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сәуірдегі № 23-2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 қосымша</w:t>
            </w:r>
          </w:p>
        </w:tc>
      </w:tr>
    </w:tbl>
    <w:bookmarkStart w:name="z31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Бетқайнар ауылдық округінің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сәуірдегі № 23-2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4 қосымша</w:t>
            </w:r>
          </w:p>
        </w:tc>
      </w:tr>
    </w:tbl>
    <w:bookmarkStart w:name="z318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сәуірдегі № 23-2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 қосымша</w:t>
            </w:r>
          </w:p>
        </w:tc>
      </w:tr>
    </w:tbl>
    <w:bookmarkStart w:name="z327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Қақпатас ауылдық округінің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сәуірдегі № 23-2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6 қосымша</w:t>
            </w:r>
          </w:p>
        </w:tc>
      </w:tr>
    </w:tbl>
    <w:bookmarkStart w:name="z33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Қаракемер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сәуірдегі № 23-2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 қосымша</w:t>
            </w:r>
          </w:p>
        </w:tc>
      </w:tr>
    </w:tbl>
    <w:bookmarkStart w:name="z341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Қарасай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сәуірдегі № 23-2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 қосымша</w:t>
            </w:r>
          </w:p>
        </w:tc>
      </w:tr>
    </w:tbl>
    <w:bookmarkStart w:name="z350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Қарасу ауылдық округінің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сәуірдегі № 23-2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 қосымша</w:t>
            </w:r>
          </w:p>
        </w:tc>
      </w:tr>
    </w:tbl>
    <w:bookmarkStart w:name="z359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Қасық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сәуірдегі № 23-2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10 қосымша</w:t>
            </w:r>
          </w:p>
        </w:tc>
      </w:tr>
    </w:tbl>
    <w:bookmarkStart w:name="z367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Кенен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сәуірдегі № 23-2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11 қосымша</w:t>
            </w:r>
          </w:p>
        </w:tc>
      </w:tr>
    </w:tbl>
    <w:bookmarkStart w:name="z376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Қордай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сәуірдегі № 23-2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12 қосымша</w:t>
            </w:r>
          </w:p>
        </w:tc>
      </w:tr>
    </w:tbl>
    <w:bookmarkStart w:name="z383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Масаншы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сәуірдегі № 23-2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13 қосымша</w:t>
            </w:r>
          </w:p>
        </w:tc>
      </w:tr>
    </w:tbl>
    <w:bookmarkStart w:name="z391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Ноғайбай ауылдық округінің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сәуірдегі № 23-2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14 қосымша</w:t>
            </w:r>
          </w:p>
        </w:tc>
      </w:tr>
    </w:tbl>
    <w:bookmarkStart w:name="z400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Отар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сәуірдегі № 23-2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15 қосымша</w:t>
            </w:r>
          </w:p>
        </w:tc>
      </w:tr>
    </w:tbl>
    <w:bookmarkStart w:name="z408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Сарыбұлақ ауылдық округінің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сәуірдегі № 23-2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16 қосымша</w:t>
            </w:r>
          </w:p>
        </w:tc>
      </w:tr>
    </w:tbl>
    <w:bookmarkStart w:name="z416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Сортөбе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сәуірдегі № 23-2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17 қосымша</w:t>
            </w:r>
          </w:p>
        </w:tc>
      </w:tr>
    </w:tbl>
    <w:bookmarkStart w:name="z423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Степное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сәуірдегі № 23-2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18 қосымша</w:t>
            </w:r>
          </w:p>
        </w:tc>
      </w:tr>
    </w:tbl>
    <w:bookmarkStart w:name="z431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Сұлутөр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сәуірдегі № 23-2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19 қосымша</w:t>
            </w:r>
          </w:p>
        </w:tc>
      </w:tr>
    </w:tbl>
    <w:bookmarkStart w:name="z439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 Сұлутөр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