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0617" w14:textId="41e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Меркі ауданы ауылдық округтерінің бюджеттері туралы" Меркі аудандық мәслихатының 2021 жылғы 31 желтоқсандағы №21-2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2022 жылғы 9 желтоқсандағы № 38-2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Меркі ауданы ауылдық округтерінің бюджеттері туралы" аудандық мәслихат 2021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2022-2024 жылдарға бюджеті тиісінше осы шешімнің 1-қосымшаға сәйкес, оның ішінде 2022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64173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58613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65354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74029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24761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49148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77858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3829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3829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2022-2024 жылдарға бюджеті тиісінше осы шешімнің 3-қосымшаға сәйкес, оның ішінде 2022 жылға келесіндей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196045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84095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111670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225223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-29178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29178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29178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2022-2024 жылдарға бюджеті тиісінше осы шешімнің 4-қосымшаға сәйкес, оның ішінде 2022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79880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49402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29890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97246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-17366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17366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17366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2022-2024 жылдарға бюджеті тиісінше осы шешімнің 5-қосымшаға сәйкес, оның ішінде 2022 жылға келесіндей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157233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25324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131799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160777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-3544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3544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3544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2022-2024 жылдарға бюджеті тиісінше осы шешімнің 6-қосымшаға сәйкес, оның ішінде 2022 жылға келесіндей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205423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198123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209593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-4170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4170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4170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2022-2024 жылдарға бюджеті тиісінше осы шешімнің 7-қосымшаға сәйкес, оның ішінде 2022 жылға келесіндей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96054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91994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96821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-767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2022-2024 жылдарға бюджеті тиісінше осы шешімнің 8-қосымшаға сәйкес, оның ішінде 2022 жылға келесіндей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106264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101364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107847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-1583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Сұрат ауылдық округінің 2022-2024 жылдарға бюджеті тиісінше осы шешімнің 9-қосымшаға сәйкес, оның ішінде 2022 жылға келесіндей көлемдерде бекітілсін: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47191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43111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48998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-1807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1807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1807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2022-2024 жылдарға бюджеті тиісінше осы шешімнің 10-қосымшаға сәйкес, оның ішінде 2022 жылға келесіндей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54769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48769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56537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1768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2022-2024 жылдарға бюджеті тиісінше осы шешімнің 11-қосымшаға сәйкес, оның ішінде 2022 жылға келесіндей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69009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20250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48659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70799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-1790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1790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1790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97541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93711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98442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-901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2022-2024 жылдарға бюджеті тиісінше осы шешімнің 13-қосымшаға сәйкес, оның ішінде 2022 жылға келесіндей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207738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4467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203271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208770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-1032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1032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1032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2022-2024 жылдарға бюджеті тиісінше осы шешімнің 14-қосымшаға сәйкес, оның ішінде 2022 жылға келесіндей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145038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141978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145478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-440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440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 мың теңге".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қантардан бастап қолданысқа енгізіледі. 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 қосымша</w:t>
            </w:r>
          </w:p>
        </w:tc>
      </w:tr>
    </w:tbl>
    <w:bookmarkStart w:name="z27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 қосымша</w:t>
            </w:r>
          </w:p>
        </w:tc>
      </w:tr>
    </w:tbl>
    <w:bookmarkStart w:name="z27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 қосымша</w:t>
            </w:r>
          </w:p>
        </w:tc>
      </w:tr>
    </w:tbl>
    <w:bookmarkStart w:name="z28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Меркі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4 қосымша</w:t>
            </w:r>
          </w:p>
        </w:tc>
      </w:tr>
    </w:tbl>
    <w:bookmarkStart w:name="z29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Сарымолдаев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5 қосымша</w:t>
            </w:r>
          </w:p>
        </w:tc>
      </w:tr>
    </w:tbl>
    <w:bookmarkStart w:name="z29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Ойтал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6 қосымша</w:t>
            </w:r>
          </w:p>
        </w:tc>
      </w:tr>
    </w:tbl>
    <w:bookmarkStart w:name="z30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Рыскулов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7 қосымша</w:t>
            </w:r>
          </w:p>
        </w:tc>
      </w:tr>
    </w:tbl>
    <w:bookmarkStart w:name="z31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8 қосымша</w:t>
            </w:r>
          </w:p>
        </w:tc>
      </w:tr>
    </w:tbl>
    <w:bookmarkStart w:name="z31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Ақарал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9 қосымша</w:t>
            </w:r>
          </w:p>
        </w:tc>
      </w:tr>
    </w:tbl>
    <w:bookmarkStart w:name="z32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Сұрат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10 қосымша</w:t>
            </w:r>
          </w:p>
        </w:tc>
      </w:tr>
    </w:tbl>
    <w:bookmarkStart w:name="z33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11 қосымша</w:t>
            </w:r>
          </w:p>
        </w:tc>
      </w:tr>
    </w:tbl>
    <w:bookmarkStart w:name="z34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Андас-Батыр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12 қосымша</w:t>
            </w:r>
          </w:p>
        </w:tc>
      </w:tr>
    </w:tbl>
    <w:bookmarkStart w:name="z34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13 қосымша</w:t>
            </w:r>
          </w:p>
        </w:tc>
      </w:tr>
    </w:tbl>
    <w:bookmarkStart w:name="z35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Ақермен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шешімге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№21-2 шешіміне 14 қосымша</w:t>
      </w:r>
    </w:p>
    <w:bookmarkEnd w:id="269"/>
    <w:bookmarkStart w:name="z36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Аспара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