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abb" w14:textId="0b6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28 желтоқсандағы № 40-2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6-бабына сәйкес Меркі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1-1. Ақтоған ауылдық округінің 2023-2025 жылдарға бюджеті тиісінше осы шешімнің 1-қосымшаға сәйкес, оның ішінде 2023 жылға келесіндей көлемдерде бекітілсін:</w:t>
      </w:r>
    </w:p>
    <w:bookmarkEnd w:id="2"/>
    <w:bookmarkStart w:name="z3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248658 мың теңге, оның ішінде:</w:t>
      </w:r>
    </w:p>
    <w:bookmarkEnd w:id="3"/>
    <w:bookmarkStart w:name="z3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11916 мың теңге;</w:t>
      </w:r>
    </w:p>
    <w:bookmarkEnd w:id="4"/>
    <w:bookmarkStart w:name="z3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3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236352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251915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кредиттеу – 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2023-2025 жылдарға бюджеті тиісінше осы шешімнің 2-қосымшаға сәйкес, оның ішінде 2023 жылға келесіндей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299152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3810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234467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319569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-20417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20417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қалдықтары-20417 мың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2023-2025 жылдарға бюджеті тиісінше осы шешімнің 3-қосымшаға сәйкес, оның ішінде 2023 жылға келесіндей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410111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121578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287199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416228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-6117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6117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қалдықтары-6117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2023-2025 жылдарға бюджеті тиісінше осы шешімнің 4-қосымшаға сәйкес, оның ішінде 2023 жылға келесіндей көлемдерде бекітілсін: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502165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65673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915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435370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502266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-101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қалдықтары-101 мың теңге.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2023-2025 жылдарға бюджеті тиісінше осы шешімнің 5-қосымшаға сәйкес, оның ішінде 2023 жылға келесіндей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221824 мың теңге, оның ішінде: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34300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187217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222519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-695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695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қалдықтары-695 мың теңге.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2023-2025 жылдарға бюджеті тиісінше осы шешімнің 6-қосымшаға сәйкес, оның ішінде 2023 жылға келесіндей көлемдерде бекітілсін: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278277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11900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266277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411588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-133311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133311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133311 мың теңге.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2023-2025 жылдарға бюджеті тиісінше осы шешімнің 7-қосымшаға сәйкес, оның ішінде 2023 жылға келесіндей көлемдерде бекітілсін: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128669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122115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128994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2023-2025 жылдарға бюджеті тиісінше осы шешімнің 8-қосымшаға сәйкес, оның ішінде 2023 жылға келесіндей көлемдерде бекітілсін: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142757 мың теңге, оның ішінде: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9450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133207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144911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-2154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2154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 мың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2023-2025 жылдарға бюджеті тиісінше осы шешімнің 9-қосымшаға сәйкес, оның ішінде 2023 жылға келесіндей көлемдерде бекітілсін: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160806 мың теңге, оның ішінде: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151806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163659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-2853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2853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2853 мың теңге.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2023-2025 жылдарға бюджеті тиісінше осы шешімнің 10-қосымшаға сәйкес, оның ішінде 2023 жылға келесіндей көлемдерде бекітілсін: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144767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132677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148566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-3799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3799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3799 мың теңге.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Андас батыр ауылдық округінің 2023-2025 жылдарға бюджеті тиісінше осы шешімнің 11-қосымшаға сәйкес, оның ішінде 2023 жылға келесіндей көлемдерде бекітілсін: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306155 мың теңге, оның ішінде: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25134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280821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309253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-3098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3098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қалдықтары-3098 мың теңге.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2023-2025 жылдарға бюджеті тиісінше осы шешімнің 12-қосымшаға сәйкес, оның ішінде 2023 жылға келесіндей көлемдерде бекітілсін: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105590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6908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98513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106762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-1172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1172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қалдықтары-1172 мың теңге.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2023-2025 жылдарға бюджеті тиісінше осы шешімнің 13-қосымшаға сәйкес, оның ішінде 2023 жылға келесіндей көлемдерде бекітілсін: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376025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6193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369663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508720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-132695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132695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қалдықтары-132695 мың теңге.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2023-2025 жылдарға бюджеті тиісінше осы шешімнің 14-қосымшаға сәйкес, оның ішінде 2023 жылға келесіндей көлемдерде бекітілсін: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78008 мың теңге, оның ішінде: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3401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73007 мың теңге;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79518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-1510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1510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1510 мың теңге;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жергілікті бюджеттің атқару процесінде секвестрлеуге жатпайтын бюджеттік бағдарламалар көзделмеген.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жетінші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қантардан бастап қолданысқа енгізіледі. 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 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258"/>
    <w:bookmarkStart w:name="z3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bookmarkStart w:name="z27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2 қосымша</w:t>
            </w:r>
          </w:p>
        </w:tc>
      </w:tr>
    </w:tbl>
    <w:bookmarkStart w:name="z27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62"/>
    <w:bookmarkStart w:name="z3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7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3 қосымша</w:t>
            </w:r>
          </w:p>
        </w:tc>
      </w:tr>
    </w:tbl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Меркі ауылдық округінің бюджеті</w:t>
      </w:r>
    </w:p>
    <w:bookmarkEnd w:id="266"/>
    <w:bookmarkStart w:name="z3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bookmarkStart w:name="z28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4 қосымша</w:t>
            </w:r>
          </w:p>
        </w:tc>
      </w:tr>
    </w:tbl>
    <w:bookmarkStart w:name="z28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Сарымолдаев ауылдық округінің бюджеті</w:t>
      </w:r>
    </w:p>
    <w:bookmarkEnd w:id="270"/>
    <w:bookmarkStart w:name="z3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5 қосымша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Ойтал ауылдық округінің бюджеті</w:t>
      </w:r>
    </w:p>
    <w:bookmarkEnd w:id="274"/>
    <w:bookmarkStart w:name="z3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6 қосымша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Рыскулов ауылдық округінің бюджеті</w:t>
      </w:r>
    </w:p>
    <w:bookmarkEnd w:id="278"/>
    <w:bookmarkStart w:name="z3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bookmarkStart w:name="z30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Рыскулов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Рыскулов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7 қосымша</w:t>
            </w:r>
          </w:p>
        </w:tc>
      </w:tr>
    </w:tbl>
    <w:bookmarkStart w:name="z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Тəтті ауылдық округінің бюджеті</w:t>
      </w:r>
    </w:p>
    <w:bookmarkEnd w:id="282"/>
    <w:bookmarkStart w:name="z3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bookmarkStart w:name="z30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Тəтті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Тəтті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8 қосымша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Ақарал ауылдық округінің бюджеті</w:t>
      </w:r>
    </w:p>
    <w:bookmarkEnd w:id="286"/>
    <w:bookmarkStart w:name="z3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9 қосымша</w:t>
            </w:r>
          </w:p>
        </w:tc>
      </w:tr>
    </w:tbl>
    <w:bookmarkStart w:name="z31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Сұрат ауылдық округінің бюджеті</w:t>
      </w:r>
    </w:p>
    <w:bookmarkEnd w:id="290"/>
    <w:bookmarkStart w:name="z3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10 қосымша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294"/>
    <w:bookmarkStart w:name="z3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11 қосымша</w:t>
            </w:r>
          </w:p>
        </w:tc>
      </w:tr>
    </w:tbl>
    <w:bookmarkStart w:name="z33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Андас-Батыр ауылдық округінің бюджеті</w:t>
      </w:r>
    </w:p>
    <w:bookmarkEnd w:id="298"/>
    <w:bookmarkStart w:name="z3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bookmarkStart w:name="z33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12 қосымша</w:t>
            </w:r>
          </w:p>
        </w:tc>
      </w:tr>
    </w:tbl>
    <w:bookmarkStart w:name="z33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302"/>
    <w:bookmarkStart w:name="z37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bookmarkStart w:name="z33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13 қосымша</w:t>
            </w:r>
          </w:p>
        </w:tc>
      </w:tr>
    </w:tbl>
    <w:bookmarkStart w:name="z34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Ақермен ауылдық округінің бюджеті</w:t>
      </w:r>
    </w:p>
    <w:bookmarkEnd w:id="306"/>
    <w:bookmarkStart w:name="z37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bookmarkStart w:name="z34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14 қосымша</w:t>
            </w:r>
          </w:p>
        </w:tc>
      </w:tr>
    </w:tbl>
    <w:bookmarkStart w:name="z34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Аспара ауылдық округінің бюджеті</w:t>
      </w:r>
    </w:p>
    <w:bookmarkEnd w:id="310"/>
    <w:bookmarkStart w:name="z3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– Жамбыл облысы Меркі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bookmarkStart w:name="z34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