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58fb" w14:textId="26b5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Мойынқұм аудандық мәслихатының 2021 жылғы 27 желтоқсандағы №13-2 "2022–2024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аудандық мәслихатының 2022 жылғы 26 қыркүйектегі № 20-2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Мойынқұм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аудандық бюджет туралы" Мойынқұм аудандық мәслихатының 2021 жылғы 27 желтоқсандағы №13-2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№26322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2022–2024 жылдарға арналған аудандық бюджет тиісінше осы шешімнің 1, 2, 3- қосымшаларына сәйкес, оның ішінде 2022 жылға келесідей көлемде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10 530 999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-1 759 194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21 685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75 000мың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түсімі- 8 675 120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шығындар–10 836 221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72 382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128 646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56264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-377 604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377 604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128 646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56 264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305 222 мың теңге".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күшіне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Мойынқұм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 №20-2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№13-2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Ойынбизнесінесалық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оғану 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8675120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 денкейінгі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тұрғынүй-коммуналдық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ауқымындағытөтеншежағдайлардыңалдыналужәнеолардыжою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Қоғамдықтәртіп, қауіпсіздік, құқықтық, сот, қылмыстық-атқаруқызметі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Жұмыспенқамтубағдарламасы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басқада әлеуметтік төлемдерді есептеу, төлеумен жеткізу бойынша қызметтерге ақытөлеу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қамтамасызетуге және өмірсүру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 амемлекеттік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тұрғынүй-коммуналдықшаруашылығы, жолаушыларкөлігіжәне автомобиль жолдарыбөлімі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тұрғынүй-коммуналдықшаруашылығы, жолаушыларкөлігіжәне автомобиль жолдарыбөлімі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мәдениетжәнетілдердідамытубөлімі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Жастарсаясатысаласындаіс-шаралардыiскеасыру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кешенiжәнежерқойнауынпайдалану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тасымалдаужүйесіндамыту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аумағында жерқатынастарын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экономика жәнебюджеттікжоспарлаубөлімі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қалақұрылысыжәнеқұрылысбөлімі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облыс қалаларының, аудандарының және елдімекендерінің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қаламаңындағы және аудан 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қаржыбөлімі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жергіліктіатқарушыорганыныңрезерві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мәдениетжәнетілдердідамытубөлімі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 ежануарлар дүниесін қорғау, жерқатынастары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Әкiмшiсi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