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b74d1" w14:textId="34b7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Т.Рысқұлов ауданы ауылдық округтерінің бюджеттері туралы" Жамбыл облысы Т.Рысқұлов аудандық мәслихатының 2021 жылғы 30 желтоқсандағы №14-4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 Рысқұлов аудандық мәслихатының 2022 жылғы 28 сәуірдегі № 18-4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Т.Рысқұлов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"2022-2024 жылдарға арналған Т.Рысқұлов ауданы ауылдық округтерінің бюджеттері туралы" Жамбыл облысы Т.Рысқұлов аудандық мәслихатының 2021 жылдың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№14-4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ауылдық округтердің бюджеттері 1, 2, 3, 4, 5, 6, 7, 8, 9, 10, 11, 12, 13, 14, 15, 16 және 17-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Құлан ауылдық округі бойынша: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- 231907 мың теңге, оның ішінде: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86075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145392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238976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-7069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7069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- 7069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Луговой ауылдық округі бойынша: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- 113788 мың теңге, оның ішінде: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24445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89043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116820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-3032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3032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- 3032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Ақбұлақ ауылдық округі бойынша: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- 75158 мың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8800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66358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76574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-1416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1416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- 1416 мың теңге.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Абай ауылдық округі бойынша: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- 66266 мың теңге, оның ішінде: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58266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66482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-216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216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- 216 мың теңге.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Қарақыстақ ауылдық округі бойынша: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- 75367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11544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63823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75677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-310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310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- 310 мың теңге.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Жаңатұрмыс ауылдық округі бойынша: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44293 мың теңге, оның ішінде: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5060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39233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44849 мың теңге;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556 мың теңге;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- 556 мың теңге.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Көкдөнен ауылдық округі бойынша: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- 85028 мың теңге, оның ішінде: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7700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77328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85794 мың теңге;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-766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766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- 766 мың теңге.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Көгершін ауылдық округі бойынша: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- 68803 мың теңге, оның ішінде: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9200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59603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69196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-393 мың теңге;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393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- 393 мың теңге.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Құмарық ауылдық округі бойынша: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- 78394 мың теңге, оның ішінде: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9269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69125 мың теңге;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79067 мың теңге;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-673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673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- 673 мың теңге.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Ақыртөбе ауылдық округі бойынша: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- 51383 мың теңге, оның ішінде: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8680 мың теңге;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42703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52742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-1359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1359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- 1359 мың теңге.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Өрнек ауылдық округі бойынша: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68619 мың теңге, оның ішінде: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8877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59742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69174 мың теңге;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-555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555 мың теңге;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- 555 мың теңге.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Тереңөзек ауылдық округі бойынша: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- 69360 мың теңге, оның ішінде: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6700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62660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70014 мың теңге;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-654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654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- 654 мың теңге.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Қайыңды ауылдық округі бойынша: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- 46420 мың теңге, оның ішінде: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3468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42952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46622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-202 мың теңге;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202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- 202 мың теңге.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Қорағаты ауылдық округі бойынша: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- 37524 мың теңге, оның ішінде: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2409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35115 мың теңге;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37817 мың теңге;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-293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293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- 293 мың теңге.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1.15. Ақниет ауылдық округі бойынша: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- 34818 мың теңге, оның ішінде: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2750 мың теңге;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32068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35031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- -213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213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- 213 мың теңге."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 2, 3, 4, 5, 6, 7, 8, 9, 10, 11, 12, 13, 14 және 15- қосымшаларына сәйкес жаңа редакцияда мазмұндалсын.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Тұрар Рысқұлов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 қосымша </w:t>
            </w:r>
          </w:p>
        </w:tc>
      </w:tr>
    </w:tbl>
    <w:bookmarkStart w:name="z29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Құлан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2 қосымша</w:t>
            </w:r>
          </w:p>
        </w:tc>
      </w:tr>
    </w:tbl>
    <w:bookmarkStart w:name="z298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Луговой ауылдық округінің бюджеті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3 қосымша</w:t>
            </w:r>
          </w:p>
        </w:tc>
      </w:tr>
    </w:tbl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    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4 қосымша</w:t>
            </w:r>
          </w:p>
        </w:tc>
      </w:tr>
    </w:tbl>
    <w:bookmarkStart w:name="z31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Абай ауылдық округінің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5 қосымша </w:t>
            </w:r>
          </w:p>
        </w:tc>
      </w:tr>
    </w:tbl>
    <w:bookmarkStart w:name="z32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Қарақыстақ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 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6 қосымша </w:t>
            </w:r>
          </w:p>
        </w:tc>
      </w:tr>
    </w:tbl>
    <w:bookmarkStart w:name="z330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Жаңатұрмыс ауылдық округінің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7 қосымша </w:t>
            </w:r>
          </w:p>
        </w:tc>
      </w:tr>
    </w:tbl>
    <w:bookmarkStart w:name="z338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Көкдөнен ауылдық округінің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8 қосымша </w:t>
            </w:r>
          </w:p>
        </w:tc>
      </w:tr>
    </w:tbl>
    <w:bookmarkStart w:name="z34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Көгершін ауылдық округінің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9 қосымша </w:t>
            </w:r>
          </w:p>
        </w:tc>
      </w:tr>
    </w:tbl>
    <w:bookmarkStart w:name="z35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Құмарық ауылдық округінің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     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10 қосымша </w:t>
            </w:r>
          </w:p>
        </w:tc>
      </w:tr>
    </w:tbl>
    <w:bookmarkStart w:name="z36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Ақыртөбе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11 қосымша </w:t>
            </w:r>
          </w:p>
        </w:tc>
      </w:tr>
    </w:tbl>
    <w:bookmarkStart w:name="z37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Өрнек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12 қосымша </w:t>
            </w:r>
          </w:p>
        </w:tc>
      </w:tr>
    </w:tbl>
    <w:bookmarkStart w:name="z37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Тереңөзек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13 қосымша </w:t>
            </w:r>
          </w:p>
        </w:tc>
      </w:tr>
    </w:tbl>
    <w:bookmarkStart w:name="z386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Қайыңды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 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№14-4 шешіміне 14 қосымша </w:t>
            </w:r>
          </w:p>
        </w:tc>
      </w:tr>
    </w:tbl>
    <w:bookmarkStart w:name="z39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Қорағаты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сәуірдегі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№14-4 шешіміне 15 қосымша</w:t>
            </w:r>
          </w:p>
        </w:tc>
      </w:tr>
    </w:tbl>
    <w:bookmarkStart w:name="z40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Ақниет ауылдық округінің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