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b2d1" w14:textId="dc7b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Т.Рысқұлов ауданы ауылдық округтерінің бюджеттері туралы" Жамбыл облысы Т.Рысқұлов аудандық мәслихатының 2021 жылғы 30 желтоқсандағы №14-4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аудандық мәслихатының 2022 жылғы 11 қарашадағы № 28-4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облысы Т.Рысқұлов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"2022-2024 жылдарға арналған Т.Рысқұлов ауданы ауылдық округтерінің бюджеттері туралы" Жамбыл облысы Т.Рысқұлов аудандық мәслихатының 2021 жылдың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№14-4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ауылдық округтердің бюджеттері 1, 2, 3, 4, 5, 6, 7, 8, 9, 10, 11, 12, 13, 14, 15, 16 және 17- қосымшаларға сәйкес, оның ішінде 2022 жылға мынадай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Құлан ауылдық округі бойынша: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- 284172 мың теңге, оның ішінде: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86048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467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197657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291241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-7069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7069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- 7069 мың теңге.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Луговой ауылдық округі бойынша: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- 208248 мың теңге, оның ішінде: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25385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286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182577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211280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-3032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3032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- 3032 мың теңге.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Ақбұлақ ауылдық округі бойынша: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- 72589 мың теңге, оның ішінде: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8800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63789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74005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-1416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1416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- 1416 мың теңге.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Абай ауылдық округі бойынша: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- 66599 мың теңге, оның ішінде: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5334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61265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66815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-216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216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- 216 мың теңге.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Қарақыстақ ауылдық округі бойынша: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- 86327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11574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74753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86637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-310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310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- 310 мың теңге.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Жаңатұрмыс ауылдық округі бойынша: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48789 мың теңге, оның ішінде: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5060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43729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49345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-556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556 мың теңге;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- 556 мың теңге.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Көкдөнен ауылдық округі бойынша: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- 96550 мың теңге, оның ішінде: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7800 мың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88750 мың теңге;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97316 мың теңге;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-766 мың теңге;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766 мың теңге;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- 766 мың теңге.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Көгершін ауылдық округі бойынша: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- 67137 мың теңге, оның ішінде: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8848 мың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58289 мың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67530 мың теңге;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-393 мың теңге;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393 мың теңге;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- 393 мың теңге.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Құмарық ауылдық округі бойынша: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- 76925 мың теңге, оның ішінде: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9815 мың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67110 мың теңге;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77598 мың теңге;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-673 мың теңге;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673 мың теңге;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- 673 мың теңге.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Ақыртөбе ауылдық округі бойынша: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- 54006 мың теңге, оның ішінде: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8787 мың теңге;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мың теңге;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45215 мың теңге;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55365 мың теңге;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-1359 мың теңге;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1359 мың теңге;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- 1359 мың теңге.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Өрнек ауылдық округі бойынша: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68830 мың теңге, оның ішінде: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9987 мың теңге;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58843 мың теңге;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69385 мың теңге;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-555 мың теңге;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555 мың теңге;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- 555 мың теңге.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Тереңөзек ауылдық округі бойынша: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- 82360 мың теңге, оның ішінде: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7023 мың теңге;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75337 мың теңге;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83014 мың теңге;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-654 мың теңге;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654 мың теңге;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- 654 мың теңге.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Қайыңды ауылдық округі бойынша: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- 47369 мың теңге, оның ішінде: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3468 мың теңге;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43901 мың теңге;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47571 мың теңге;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-202 мың теңге;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202 мың теңге;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- 202 мың теңге.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Қорағаты ауылдық округі бойынша: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- 38172 мың теңге, оның ішінде: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2371 мың теңге;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35801 мың теңге;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38465 мың теңге;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-293 мың теңге;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293 мың теңге;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- 293 мың теңге.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Ақниет ауылдық округі бойынша: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- 37343 мың теңге, оның ішінде: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2660 мың теңге;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34683 мың теңге;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37556 мың теңге;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-213 мың теңге;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213 мың теңге;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- 213 мың теңге."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Тұрар Рысқұлов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28-4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№14-4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 қосымша </w:t>
            </w:r>
          </w:p>
        </w:tc>
      </w:tr>
    </w:tbl>
    <w:bookmarkStart w:name="z290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Құлан ауылдық округінің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№14-4 шешіміне 2 қосымша </w:t>
            </w:r>
          </w:p>
        </w:tc>
      </w:tr>
    </w:tbl>
    <w:bookmarkStart w:name="z298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Луговой ауылдық округінің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№14-4 шешіміне 4 қосымша</w:t>
            </w:r>
          </w:p>
        </w:tc>
      </w:tr>
    </w:tbl>
    <w:bookmarkStart w:name="z306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Абай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№28-4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№14-4 шешіміне 5 қосымша </w:t>
            </w:r>
          </w:p>
        </w:tc>
      </w:tr>
    </w:tbl>
    <w:bookmarkStart w:name="z314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Қарақыстақ ауылдық округінің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№14-4 шешіміне 6 қосымша</w:t>
            </w:r>
          </w:p>
        </w:tc>
      </w:tr>
    </w:tbl>
    <w:bookmarkStart w:name="z322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Жаңатұрмыс ауылдық округінің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№14-4 шешіміне 7 қосымша </w:t>
            </w:r>
          </w:p>
        </w:tc>
      </w:tr>
    </w:tbl>
    <w:bookmarkStart w:name="z330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Көкдөнен ауылдық округінің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№14-4 шешіміне 8 қосымша </w:t>
            </w:r>
          </w:p>
        </w:tc>
      </w:tr>
    </w:tbl>
    <w:bookmarkStart w:name="z338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Көгершін ауылдық округінің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№28-4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№14-4 шешіміне 9 қосымша </w:t>
            </w:r>
          </w:p>
        </w:tc>
      </w:tr>
    </w:tbl>
    <w:bookmarkStart w:name="z346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Құмарық ауылдық округінің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 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№14-4 шешіміне 10 қосымша </w:t>
            </w:r>
          </w:p>
        </w:tc>
      </w:tr>
    </w:tbl>
    <w:bookmarkStart w:name="z354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Ақыртөбе ауылдық округінің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№14-4 шешіміне 11 қосымша </w:t>
            </w:r>
          </w:p>
        </w:tc>
      </w:tr>
    </w:tbl>
    <w:bookmarkStart w:name="z362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Өрнек ауылдық округінің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 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    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№14-4 шешіміне 12 қосымша </w:t>
            </w:r>
          </w:p>
        </w:tc>
      </w:tr>
    </w:tbl>
    <w:bookmarkStart w:name="z370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Тереңөзек ауылдық округінің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№14-4шешіміне 13 қосымша </w:t>
            </w:r>
          </w:p>
        </w:tc>
      </w:tr>
    </w:tbl>
    <w:bookmarkStart w:name="z378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Қайыңды ауылдық округінің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  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№14-4 шешіміне 14 қосымша </w:t>
            </w:r>
          </w:p>
        </w:tc>
      </w:tr>
    </w:tbl>
    <w:bookmarkStart w:name="z386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Қорағаты ауылдық округінің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№14-4 шешіміне 15 қосымша</w:t>
            </w:r>
          </w:p>
        </w:tc>
      </w:tr>
    </w:tbl>
    <w:bookmarkStart w:name="z394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Ақниет ауылдық округінің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Атауы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