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45d2" w14:textId="5dc4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2022-2023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Жамбыл облысы Сарысу аудандық мәслихатының 2022 жылғы 20 шілдедегі № 27-4 шешімі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Сарысу аудандық мәслихаты ШЕШТІ:  </w:t>
      </w:r>
    </w:p>
    <w:bookmarkEnd w:id="0"/>
    <w:bookmarkStart w:name="z8" w:id="1"/>
    <w:p>
      <w:pPr>
        <w:spacing w:after="0"/>
        <w:ind w:left="0"/>
        <w:jc w:val="both"/>
      </w:pPr>
      <w:r>
        <w:rPr>
          <w:rFonts w:ascii="Times New Roman"/>
          <w:b w:val="false"/>
          <w:i w:val="false"/>
          <w:color w:val="000000"/>
          <w:sz w:val="28"/>
        </w:rPr>
        <w:t>
      1. Бекітілсін:</w:t>
      </w:r>
    </w:p>
    <w:bookmarkEnd w:id="1"/>
    <w:bookmarkStart w:name="z9"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Байқадам ауылдық округі бойынша жайылымдарды басқару және оларды пайдалану жөніндегі жоспары;</w:t>
      </w:r>
    </w:p>
    <w:bookmarkEnd w:id="2"/>
    <w:bookmarkStart w:name="z10"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Досбол ауылдық округі бойынша жайылымдарды басқару және оларды пайдалану жөніндегі жоспары;</w:t>
      </w:r>
    </w:p>
    <w:bookmarkEnd w:id="3"/>
    <w:bookmarkStart w:name="z11" w:id="4"/>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Жайылма ауылдық округі бойынша жайылымдарды басқару және оларды пайдалану жөніндегі жоспары;</w:t>
      </w:r>
    </w:p>
    <w:bookmarkEnd w:id="4"/>
    <w:bookmarkStart w:name="z12" w:id="5"/>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Жаңаарық ауылдық округі бойынша жайылымдарды басқару және оларды пайдалану жөніндегі жоспары;</w:t>
      </w:r>
    </w:p>
    <w:bookmarkEnd w:id="5"/>
    <w:bookmarkStart w:name="z13" w:id="6"/>
    <w:p>
      <w:pPr>
        <w:spacing w:after="0"/>
        <w:ind w:left="0"/>
        <w:jc w:val="both"/>
      </w:pPr>
      <w:r>
        <w:rPr>
          <w:rFonts w:ascii="Times New Roman"/>
          <w:b w:val="false"/>
          <w:i w:val="false"/>
          <w:color w:val="000000"/>
          <w:sz w:val="28"/>
        </w:rPr>
        <w:t xml:space="preserve">
      5)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Жаңаталап ауылдық округі бойынша жайылымдарды басқару және оларды пайдалану жөніндегі жоспары;</w:t>
      </w:r>
    </w:p>
    <w:bookmarkEnd w:id="6"/>
    <w:bookmarkStart w:name="z14" w:id="7"/>
    <w:p>
      <w:pPr>
        <w:spacing w:after="0"/>
        <w:ind w:left="0"/>
        <w:jc w:val="both"/>
      </w:pPr>
      <w:r>
        <w:rPr>
          <w:rFonts w:ascii="Times New Roman"/>
          <w:b w:val="false"/>
          <w:i w:val="false"/>
          <w:color w:val="000000"/>
          <w:sz w:val="28"/>
        </w:rPr>
        <w:t xml:space="preserve">
      6)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Игілік ауылдық округі бойынша жайылымдарды басқару және оларды пайдалану жөніндегі жоспары;</w:t>
      </w:r>
    </w:p>
    <w:bookmarkEnd w:id="7"/>
    <w:bookmarkStart w:name="z15" w:id="8"/>
    <w:p>
      <w:pPr>
        <w:spacing w:after="0"/>
        <w:ind w:left="0"/>
        <w:jc w:val="both"/>
      </w:pPr>
      <w:r>
        <w:rPr>
          <w:rFonts w:ascii="Times New Roman"/>
          <w:b w:val="false"/>
          <w:i w:val="false"/>
          <w:color w:val="000000"/>
          <w:sz w:val="28"/>
        </w:rPr>
        <w:t xml:space="preserve">
      7)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Қамқалы ауылдық округі бойынша жайылымдарды басқару және оларды пайдалану жөніндегі жоспары;</w:t>
      </w:r>
    </w:p>
    <w:bookmarkEnd w:id="8"/>
    <w:bookmarkStart w:name="z16" w:id="9"/>
    <w:p>
      <w:pPr>
        <w:spacing w:after="0"/>
        <w:ind w:left="0"/>
        <w:jc w:val="both"/>
      </w:pPr>
      <w:r>
        <w:rPr>
          <w:rFonts w:ascii="Times New Roman"/>
          <w:b w:val="false"/>
          <w:i w:val="false"/>
          <w:color w:val="000000"/>
          <w:sz w:val="28"/>
        </w:rPr>
        <w:t xml:space="preserve">
      8)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Тоғызкент ауылдық округі бойынша жайылымдарды басқару және оларды пайдалану жөніндегі жоспары;</w:t>
      </w:r>
    </w:p>
    <w:bookmarkEnd w:id="9"/>
    <w:bookmarkStart w:name="z17" w:id="10"/>
    <w:p>
      <w:pPr>
        <w:spacing w:after="0"/>
        <w:ind w:left="0"/>
        <w:jc w:val="both"/>
      </w:pPr>
      <w:r>
        <w:rPr>
          <w:rFonts w:ascii="Times New Roman"/>
          <w:b w:val="false"/>
          <w:i w:val="false"/>
          <w:color w:val="000000"/>
          <w:sz w:val="28"/>
        </w:rPr>
        <w:t xml:space="preserve">
      9)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Түркістан ауылдық округі бойынша жайылымдарды басқару және оларды пайдалану жөніндегі жоспары;</w:t>
      </w:r>
    </w:p>
    <w:bookmarkEnd w:id="10"/>
    <w:bookmarkStart w:name="z18" w:id="11"/>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11"/>
    <w:bookmarkStart w:name="z19" w:id="1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2022 жылғы 20 шілдедегі №27-4</w:t>
            </w:r>
            <w:r>
              <w:br/>
            </w:r>
            <w:r>
              <w:rPr>
                <w:rFonts w:ascii="Times New Roman"/>
                <w:b w:val="false"/>
                <w:i w:val="false"/>
                <w:color w:val="000000"/>
                <w:sz w:val="20"/>
              </w:rPr>
              <w:t>шешіміне 1-қосымша</w:t>
            </w:r>
          </w:p>
        </w:tc>
      </w:tr>
    </w:tbl>
    <w:bookmarkStart w:name="z24" w:id="13"/>
    <w:p>
      <w:pPr>
        <w:spacing w:after="0"/>
        <w:ind w:left="0"/>
        <w:jc w:val="left"/>
      </w:pPr>
      <w:r>
        <w:rPr>
          <w:rFonts w:ascii="Times New Roman"/>
          <w:b/>
          <w:i w:val="false"/>
          <w:color w:val="000000"/>
        </w:rPr>
        <w:t xml:space="preserve"> Байқадам ауылдық округі бойынша жайылымдарды басқару және оларды пайдалану жөніндегі 2022-2023 жылдарға арналған жоспары</w:t>
      </w:r>
    </w:p>
    <w:bookmarkEnd w:id="13"/>
    <w:bookmarkStart w:name="z25" w:id="14"/>
    <w:p>
      <w:pPr>
        <w:spacing w:after="0"/>
        <w:ind w:left="0"/>
        <w:jc w:val="both"/>
      </w:pPr>
      <w:r>
        <w:rPr>
          <w:rFonts w:ascii="Times New Roman"/>
          <w:b w:val="false"/>
          <w:i w:val="false"/>
          <w:color w:val="000000"/>
          <w:sz w:val="28"/>
        </w:rPr>
        <w:t>
      Сарысу ауданында жайылымдарды басқару және оларды пайдалану жөніндегі 2020-2021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 173 "Жайылымдарды ұтымды пайдалану қағидаларын бекіту туралы" бұйрығына (Нормативті құқықтық актілерді мемлекеттік тіркеу тізілімінде </w:t>
      </w:r>
      <w:r>
        <w:rPr>
          <w:rFonts w:ascii="Times New Roman"/>
          <w:b w:val="false"/>
          <w:i w:val="false"/>
          <w:color w:val="000000"/>
          <w:sz w:val="28"/>
        </w:rPr>
        <w:t>№ 15090</w:t>
      </w:r>
      <w:r>
        <w:rPr>
          <w:rFonts w:ascii="Times New Roman"/>
          <w:b w:val="false"/>
          <w:i w:val="false"/>
          <w:color w:val="000000"/>
          <w:sz w:val="28"/>
        </w:rPr>
        <w:t xml:space="preserve"> болып тіркелген), Қазақстан Республикасының Ауыл шаруашылығы министрінің 14 сәуірдегі № 3-3/332 "Жайлымдардың жалпы алаңына жүктеменің рұқсат етілген шекті нормасын бекіту туралы" бұйрығына (Нормативтік құқықтық актілерді мемлекеттік тіркеу тізілімінде </w:t>
      </w:r>
      <w:r>
        <w:rPr>
          <w:rFonts w:ascii="Times New Roman"/>
          <w:b w:val="false"/>
          <w:i w:val="false"/>
          <w:color w:val="000000"/>
          <w:sz w:val="28"/>
        </w:rPr>
        <w:t>№ 11064</w:t>
      </w:r>
      <w:r>
        <w:rPr>
          <w:rFonts w:ascii="Times New Roman"/>
          <w:b w:val="false"/>
          <w:i w:val="false"/>
          <w:color w:val="000000"/>
          <w:sz w:val="28"/>
        </w:rPr>
        <w:t xml:space="preserve"> болып тіркелген) сәйкес әзірленді.</w:t>
      </w:r>
    </w:p>
    <w:bookmarkEnd w:id="14"/>
    <w:bookmarkStart w:name="z26" w:id="15"/>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bookmarkEnd w:id="15"/>
    <w:bookmarkStart w:name="z27" w:id="16"/>
    <w:p>
      <w:pPr>
        <w:spacing w:after="0"/>
        <w:ind w:left="0"/>
        <w:jc w:val="both"/>
      </w:pPr>
      <w:r>
        <w:rPr>
          <w:rFonts w:ascii="Times New Roman"/>
          <w:b w:val="false"/>
          <w:i w:val="false"/>
          <w:color w:val="000000"/>
          <w:sz w:val="28"/>
        </w:rPr>
        <w:t>
      Жоспар құрамында:</w:t>
      </w:r>
    </w:p>
    <w:bookmarkEnd w:id="16"/>
    <w:bookmarkStart w:name="z28" w:id="17"/>
    <w:p>
      <w:pPr>
        <w:spacing w:after="0"/>
        <w:ind w:left="0"/>
        <w:jc w:val="both"/>
      </w:pPr>
      <w:r>
        <w:rPr>
          <w:rFonts w:ascii="Times New Roman"/>
          <w:b w:val="false"/>
          <w:i w:val="false"/>
          <w:color w:val="000000"/>
          <w:sz w:val="28"/>
        </w:rPr>
        <w:t>
      1) Құқық белгілейтін құжаттар негізінде Байқадам ауылдық округі аумағында жер санаттары, жер учаскелерінің меншік иелері және жер пайдаланушылар бөлінісінде жайылымдардың орналасу схемасы (картасы) (1 қосымша);</w:t>
      </w:r>
    </w:p>
    <w:bookmarkEnd w:id="17"/>
    <w:bookmarkStart w:name="z29" w:id="18"/>
    <w:p>
      <w:pPr>
        <w:spacing w:after="0"/>
        <w:ind w:left="0"/>
        <w:jc w:val="both"/>
      </w:pPr>
      <w:r>
        <w:rPr>
          <w:rFonts w:ascii="Times New Roman"/>
          <w:b w:val="false"/>
          <w:i w:val="false"/>
          <w:color w:val="000000"/>
          <w:sz w:val="28"/>
        </w:rPr>
        <w:t>
      2) жайылым айналымдарының қолайлы схемалары (2-қосымша);</w:t>
      </w:r>
    </w:p>
    <w:bookmarkEnd w:id="18"/>
    <w:bookmarkStart w:name="z30" w:id="19"/>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(3-қосымша););</w:t>
      </w:r>
    </w:p>
    <w:bookmarkEnd w:id="19"/>
    <w:bookmarkStart w:name="z31" w:id="2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(4-қосымша););</w:t>
      </w:r>
    </w:p>
    <w:bookmarkEnd w:id="20"/>
    <w:bookmarkStart w:name="z32" w:id="21"/>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(5-қосымша);</w:t>
      </w:r>
    </w:p>
    <w:bookmarkEnd w:id="21"/>
    <w:bookmarkStart w:name="z33" w:id="22"/>
    <w:p>
      <w:pPr>
        <w:spacing w:after="0"/>
        <w:ind w:left="0"/>
        <w:jc w:val="both"/>
      </w:pPr>
      <w:r>
        <w:rPr>
          <w:rFonts w:ascii="Times New Roman"/>
          <w:b w:val="false"/>
          <w:i w:val="false"/>
          <w:color w:val="000000"/>
          <w:sz w:val="28"/>
        </w:rPr>
        <w:t>
      6) кент, ауыл,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жайылымдарда орналастыру схемасы (6-қосымша);</w:t>
      </w:r>
    </w:p>
    <w:bookmarkEnd w:id="22"/>
    <w:bookmarkStart w:name="z34" w:id="23"/>
    <w:p>
      <w:pPr>
        <w:spacing w:after="0"/>
        <w:ind w:left="0"/>
        <w:jc w:val="both"/>
      </w:pPr>
      <w:r>
        <w:rPr>
          <w:rFonts w:ascii="Times New Roman"/>
          <w:b w:val="false"/>
          <w:i w:val="false"/>
          <w:color w:val="000000"/>
          <w:sz w:val="28"/>
        </w:rPr>
        <w:t>
      7) Ауыл шаруашылығы жануарларын жаю мен жүріп-тұрудың маусымдық бағыттарын белгілейтін жайылымдарды пайдалану жөніндегі күнтізбелік кесте (7 қосымша).</w:t>
      </w:r>
    </w:p>
    <w:bookmarkEnd w:id="23"/>
    <w:bookmarkStart w:name="z35" w:id="2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жануарларының мал басының саны туралы деректерді, олардың иелерін көрсете отырып қабылданды - және (немесе) заңды тұлғалар ұсынған өзге де деректер туралы мәліметтерді, ауыл шаруашылығы жануарларының түрлері мен жыныстық-жас топтары бойынша қалыптастырылған табындардың,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мәдени және аридті жайылымдарда ауыл шаруашылығы жануарларын жаю ерекшеліктері туралы мәліметтерді, малды айдауға арналған сервитуттар туралы мәліметтерді және мемлекеттік органдар, жеке және (немесе) заңды тұлғалар берген.</w:t>
      </w:r>
    </w:p>
    <w:bookmarkEnd w:id="24"/>
    <w:bookmarkStart w:name="z36" w:id="25"/>
    <w:p>
      <w:pPr>
        <w:spacing w:after="0"/>
        <w:ind w:left="0"/>
        <w:jc w:val="both"/>
      </w:pPr>
      <w:r>
        <w:rPr>
          <w:rFonts w:ascii="Times New Roman"/>
          <w:b w:val="false"/>
          <w:i w:val="false"/>
          <w:color w:val="000000"/>
          <w:sz w:val="28"/>
        </w:rPr>
        <w:t>
      Әкімшілік-аумақтық бөлініс бойынша Байқадам ауылдық округінде 1 ауылдық елді мекен бар.</w:t>
      </w:r>
    </w:p>
    <w:bookmarkEnd w:id="25"/>
    <w:bookmarkStart w:name="z37" w:id="26"/>
    <w:p>
      <w:pPr>
        <w:spacing w:after="0"/>
        <w:ind w:left="0"/>
        <w:jc w:val="both"/>
      </w:pPr>
      <w:r>
        <w:rPr>
          <w:rFonts w:ascii="Times New Roman"/>
          <w:b w:val="false"/>
          <w:i w:val="false"/>
          <w:color w:val="000000"/>
          <w:sz w:val="28"/>
        </w:rPr>
        <w:t>
      Байқадам ауылдық округі аумағының жалпы көлемі 3259,69 гектар, оның ішінде егістік – 28 га, жайылым жерлері – 2668,03 га.</w:t>
      </w:r>
    </w:p>
    <w:bookmarkEnd w:id="26"/>
    <w:bookmarkStart w:name="z38" w:id="27"/>
    <w:p>
      <w:pPr>
        <w:spacing w:after="0"/>
        <w:ind w:left="0"/>
        <w:jc w:val="both"/>
      </w:pPr>
      <w:r>
        <w:rPr>
          <w:rFonts w:ascii="Times New Roman"/>
          <w:b w:val="false"/>
          <w:i w:val="false"/>
          <w:color w:val="000000"/>
          <w:sz w:val="28"/>
        </w:rPr>
        <w:t>
      Жер санаттары бойынша:</w:t>
      </w:r>
    </w:p>
    <w:bookmarkEnd w:id="27"/>
    <w:bookmarkStart w:name="z39" w:id="28"/>
    <w:p>
      <w:pPr>
        <w:spacing w:after="0"/>
        <w:ind w:left="0"/>
        <w:jc w:val="both"/>
      </w:pPr>
      <w:r>
        <w:rPr>
          <w:rFonts w:ascii="Times New Roman"/>
          <w:b w:val="false"/>
          <w:i w:val="false"/>
          <w:color w:val="000000"/>
          <w:sz w:val="28"/>
        </w:rPr>
        <w:t>
      ауыл шаруашылығы мақсатындағы жерлер – 7459,2 гектар;</w:t>
      </w:r>
    </w:p>
    <w:bookmarkEnd w:id="28"/>
    <w:bookmarkStart w:name="z40" w:id="29"/>
    <w:p>
      <w:pPr>
        <w:spacing w:after="0"/>
        <w:ind w:left="0"/>
        <w:jc w:val="both"/>
      </w:pPr>
      <w:r>
        <w:rPr>
          <w:rFonts w:ascii="Times New Roman"/>
          <w:b w:val="false"/>
          <w:i w:val="false"/>
          <w:color w:val="000000"/>
          <w:sz w:val="28"/>
        </w:rPr>
        <w:t>
      елді мекендердің жері- 3259,6 гектар;</w:t>
      </w:r>
    </w:p>
    <w:bookmarkEnd w:id="29"/>
    <w:bookmarkStart w:name="z41" w:id="30"/>
    <w:p>
      <w:pPr>
        <w:spacing w:after="0"/>
        <w:ind w:left="0"/>
        <w:jc w:val="both"/>
      </w:pPr>
      <w:r>
        <w:rPr>
          <w:rFonts w:ascii="Times New Roman"/>
          <w:b w:val="false"/>
          <w:i w:val="false"/>
          <w:color w:val="000000"/>
          <w:sz w:val="28"/>
        </w:rPr>
        <w:t>
      қордағы жерлер-.720,3</w:t>
      </w:r>
    </w:p>
    <w:bookmarkEnd w:id="30"/>
    <w:bookmarkStart w:name="z42" w:id="31"/>
    <w:p>
      <w:pPr>
        <w:spacing w:after="0"/>
        <w:ind w:left="0"/>
        <w:jc w:val="both"/>
      </w:pPr>
      <w:r>
        <w:rPr>
          <w:rFonts w:ascii="Times New Roman"/>
          <w:b w:val="false"/>
          <w:i w:val="false"/>
          <w:color w:val="000000"/>
          <w:sz w:val="28"/>
        </w:rPr>
        <w:t>
      Табиғи жағдайлар бойынша Байқадам ауылдық округінің аумағы дала аймағының шегінде және агроклиматтық көрсеткіштер бойынша жылы. Жылдық жауын-шашынның орташа түсу мөлшерімен сипатталады.</w:t>
      </w:r>
    </w:p>
    <w:bookmarkEnd w:id="31"/>
    <w:bookmarkStart w:name="z43" w:id="32"/>
    <w:p>
      <w:pPr>
        <w:spacing w:after="0"/>
        <w:ind w:left="0"/>
        <w:jc w:val="both"/>
      </w:pPr>
      <w:r>
        <w:rPr>
          <w:rFonts w:ascii="Times New Roman"/>
          <w:b w:val="false"/>
          <w:i w:val="false"/>
          <w:color w:val="000000"/>
          <w:sz w:val="28"/>
        </w:rPr>
        <w:t>
      Топырақ негізінен қара кей жерлерде сары, жалпы құрғақ топырақпен ерекшеленеді.</w:t>
      </w:r>
    </w:p>
    <w:bookmarkEnd w:id="32"/>
    <w:bookmarkStart w:name="z44" w:id="33"/>
    <w:p>
      <w:pPr>
        <w:spacing w:after="0"/>
        <w:ind w:left="0"/>
        <w:jc w:val="both"/>
      </w:pPr>
      <w:r>
        <w:rPr>
          <w:rFonts w:ascii="Times New Roman"/>
          <w:b w:val="false"/>
          <w:i w:val="false"/>
          <w:color w:val="000000"/>
          <w:sz w:val="28"/>
        </w:rPr>
        <w:t>
      2022 жылдың 1 қаңтарына Байқадам ауылдық округінде (халықтың жеке ауласы және ШҚ) ірі қара 3544 бас, оның ішінде 1236 бас аналық мал, 20156 бас ұсақ мал, 1476 бас жылқы бар. Оның ішінде жұртшылық малы:</w:t>
      </w:r>
    </w:p>
    <w:bookmarkEnd w:id="33"/>
    <w:bookmarkStart w:name="z45" w:id="34"/>
    <w:p>
      <w:pPr>
        <w:spacing w:after="0"/>
        <w:ind w:left="0"/>
        <w:jc w:val="both"/>
      </w:pPr>
      <w:r>
        <w:rPr>
          <w:rFonts w:ascii="Times New Roman"/>
          <w:b w:val="false"/>
          <w:i w:val="false"/>
          <w:color w:val="000000"/>
          <w:sz w:val="28"/>
        </w:rPr>
        <w:t>
      Саудакент ауылында: Жайылымы-2668,03 га</w:t>
      </w:r>
    </w:p>
    <w:bookmarkEnd w:id="34"/>
    <w:bookmarkStart w:name="z46" w:id="35"/>
    <w:p>
      <w:pPr>
        <w:spacing w:after="0"/>
        <w:ind w:left="0"/>
        <w:jc w:val="both"/>
      </w:pPr>
      <w:r>
        <w:rPr>
          <w:rFonts w:ascii="Times New Roman"/>
          <w:b w:val="false"/>
          <w:i w:val="false"/>
          <w:color w:val="000000"/>
          <w:sz w:val="28"/>
        </w:rPr>
        <w:t>
      ірі қара 2504 бас, оның ішінде 871 бас аналық мал, 11097 бас ұсақ мал, 977 бас (ауылда тек қыс айларында ғана мал қорада ұсталады).</w:t>
      </w:r>
    </w:p>
    <w:bookmarkEnd w:id="35"/>
    <w:bookmarkStart w:name="z47" w:id="36"/>
    <w:p>
      <w:pPr>
        <w:spacing w:after="0"/>
        <w:ind w:left="0"/>
        <w:jc w:val="both"/>
      </w:pPr>
      <w:r>
        <w:rPr>
          <w:rFonts w:ascii="Times New Roman"/>
          <w:b w:val="false"/>
          <w:i w:val="false"/>
          <w:color w:val="000000"/>
          <w:sz w:val="28"/>
        </w:rPr>
        <w:t>
      Саудакент ауылында: Жайылымы – 2668,03 га</w:t>
      </w:r>
    </w:p>
    <w:bookmarkEnd w:id="36"/>
    <w:bookmarkStart w:name="z48" w:id="37"/>
    <w:p>
      <w:pPr>
        <w:spacing w:after="0"/>
        <w:ind w:left="0"/>
        <w:jc w:val="both"/>
      </w:pPr>
      <w:r>
        <w:rPr>
          <w:rFonts w:ascii="Times New Roman"/>
          <w:b w:val="false"/>
          <w:i w:val="false"/>
          <w:color w:val="000000"/>
          <w:sz w:val="28"/>
        </w:rPr>
        <w:t>
      Байқадам ауылдық округінің, шаруа және фермерлік қожалықтарындағы мал басы: ірі қара 1040 бас, аналығы 488 бас, ұсақ мал 9059, 499 бас жылқы.</w:t>
      </w:r>
    </w:p>
    <w:bookmarkEnd w:id="37"/>
    <w:bookmarkStart w:name="z49" w:id="38"/>
    <w:p>
      <w:pPr>
        <w:spacing w:after="0"/>
        <w:ind w:left="0"/>
        <w:jc w:val="both"/>
      </w:pPr>
      <w:r>
        <w:rPr>
          <w:rFonts w:ascii="Times New Roman"/>
          <w:b w:val="false"/>
          <w:i w:val="false"/>
          <w:color w:val="000000"/>
          <w:sz w:val="28"/>
        </w:rPr>
        <w:t>
      шаруа және фермер қожалықтарының жайылым алаңы – 6983,24 гектарды құрайды.</w:t>
      </w:r>
    </w:p>
    <w:bookmarkEnd w:id="38"/>
    <w:bookmarkStart w:name="z50" w:id="39"/>
    <w:p>
      <w:pPr>
        <w:spacing w:after="0"/>
        <w:ind w:left="0"/>
        <w:jc w:val="both"/>
      </w:pPr>
      <w:r>
        <w:rPr>
          <w:rFonts w:ascii="Times New Roman"/>
          <w:b w:val="false"/>
          <w:i w:val="false"/>
          <w:color w:val="000000"/>
          <w:sz w:val="28"/>
        </w:rPr>
        <w:t>
      Байқадам ауылдық округі бойынша ауыл шаруашылығы малдарын қамтамасыз ету үшін барлығы 7003,24 гектар жайылымдық жерлер бар. Елді мекен шегінде 2668,03 гектар жайылым бар.</w:t>
      </w:r>
    </w:p>
    <w:bookmarkEnd w:id="39"/>
    <w:bookmarkStart w:name="z51" w:id="40"/>
    <w:p>
      <w:pPr>
        <w:spacing w:after="0"/>
        <w:ind w:left="0"/>
        <w:jc w:val="both"/>
      </w:pPr>
      <w:r>
        <w:rPr>
          <w:rFonts w:ascii="Times New Roman"/>
          <w:b w:val="false"/>
          <w:i w:val="false"/>
          <w:color w:val="000000"/>
          <w:sz w:val="28"/>
        </w:rPr>
        <w:t>
      Байқадам ауылдық округінде мал айдауға арналған сервитуттар орнатылмаған.</w:t>
      </w:r>
    </w:p>
    <w:bookmarkEnd w:id="40"/>
    <w:bookmarkStart w:name="z52" w:id="41"/>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жергілікті халықтың мұқтаждығы үшін (Саудакент ауылы) ауыл шаруашылығы жануарларының аналық (сауын) мал басын ұстау бойынша 2668,03 га көлемінде, жүктеме нормасы 0,8 га/483 бас болғанда қажеттілік 2704,8 га құрайды. Жайылымдық жерлердің қалыптасқан қажеттілігін Мемлекет мұқтажы үшін жерлерді сатып алу есебінен толықтыру қажет.</w:t>
      </w:r>
    </w:p>
    <w:bookmarkEnd w:id="41"/>
    <w:bookmarkStart w:name="z53" w:id="42"/>
    <w:p>
      <w:pPr>
        <w:spacing w:after="0"/>
        <w:ind w:left="0"/>
        <w:jc w:val="both"/>
      </w:pPr>
      <w:r>
        <w:rPr>
          <w:rFonts w:ascii="Times New Roman"/>
          <w:b w:val="false"/>
          <w:i w:val="false"/>
          <w:color w:val="000000"/>
          <w:sz w:val="28"/>
        </w:rPr>
        <w:t>
      Жергілікті халықтың басқа ауыл шаруашылығы малдарын жаю бойынша жайылымдық жерлердің қажеттілігі 19484,5 га, ІҚМ басына жүктеме нормасы 0,8 га /871 бас болғанда., Ұсақ мал – 0,1 га / 11097 бас., жылқы – 1 га/977 бас. Шалғайдағы қыстақ малдарын қоспағанда:</w:t>
      </w:r>
    </w:p>
    <w:bookmarkEnd w:id="42"/>
    <w:bookmarkStart w:name="z54" w:id="43"/>
    <w:p>
      <w:pPr>
        <w:spacing w:after="0"/>
        <w:ind w:left="0"/>
        <w:jc w:val="both"/>
      </w:pPr>
      <w:r>
        <w:rPr>
          <w:rFonts w:ascii="Times New Roman"/>
          <w:b w:val="false"/>
          <w:i w:val="false"/>
          <w:color w:val="000000"/>
          <w:sz w:val="28"/>
        </w:rPr>
        <w:t>
      Қажеттілік:</w:t>
      </w:r>
    </w:p>
    <w:bookmarkEnd w:id="43"/>
    <w:bookmarkStart w:name="z55" w:id="44"/>
    <w:p>
      <w:pPr>
        <w:spacing w:after="0"/>
        <w:ind w:left="0"/>
        <w:jc w:val="both"/>
      </w:pPr>
      <w:r>
        <w:rPr>
          <w:rFonts w:ascii="Times New Roman"/>
          <w:b w:val="false"/>
          <w:i w:val="false"/>
          <w:color w:val="000000"/>
          <w:sz w:val="28"/>
        </w:rPr>
        <w:t>
      ІҚМ үшін-871 бас. * 0,8 га/бас.= 4877,6 га;</w:t>
      </w:r>
    </w:p>
    <w:bookmarkEnd w:id="44"/>
    <w:bookmarkStart w:name="z56" w:id="45"/>
    <w:p>
      <w:pPr>
        <w:spacing w:after="0"/>
        <w:ind w:left="0"/>
        <w:jc w:val="both"/>
      </w:pPr>
      <w:r>
        <w:rPr>
          <w:rFonts w:ascii="Times New Roman"/>
          <w:b w:val="false"/>
          <w:i w:val="false"/>
          <w:color w:val="000000"/>
          <w:sz w:val="28"/>
        </w:rPr>
        <w:t>
      ұсақ мал үшін- 11097 бас. * 0,1 га/бас.= 7767,9 га;</w:t>
      </w:r>
    </w:p>
    <w:bookmarkEnd w:id="45"/>
    <w:bookmarkStart w:name="z57" w:id="46"/>
    <w:p>
      <w:pPr>
        <w:spacing w:after="0"/>
        <w:ind w:left="0"/>
        <w:jc w:val="both"/>
      </w:pPr>
      <w:r>
        <w:rPr>
          <w:rFonts w:ascii="Times New Roman"/>
          <w:b w:val="false"/>
          <w:i w:val="false"/>
          <w:color w:val="000000"/>
          <w:sz w:val="28"/>
        </w:rPr>
        <w:t>
      жылқы үшін-977 бас. * 1 га /бас = 6839 га.</w:t>
      </w:r>
    </w:p>
    <w:bookmarkEnd w:id="46"/>
    <w:bookmarkStart w:name="z58" w:id="47"/>
    <w:p>
      <w:pPr>
        <w:spacing w:after="0"/>
        <w:ind w:left="0"/>
        <w:jc w:val="both"/>
      </w:pPr>
      <w:r>
        <w:rPr>
          <w:rFonts w:ascii="Times New Roman"/>
          <w:b w:val="false"/>
          <w:i w:val="false"/>
          <w:color w:val="000000"/>
          <w:sz w:val="28"/>
        </w:rPr>
        <w:t>
      4877,6+7767,9+6839=19484,5 га.</w:t>
      </w:r>
    </w:p>
    <w:bookmarkEnd w:id="47"/>
    <w:bookmarkStart w:name="z59" w:id="48"/>
    <w:p>
      <w:pPr>
        <w:spacing w:after="0"/>
        <w:ind w:left="0"/>
        <w:jc w:val="both"/>
      </w:pPr>
      <w:r>
        <w:rPr>
          <w:rFonts w:ascii="Times New Roman"/>
          <w:b w:val="false"/>
          <w:i w:val="false"/>
          <w:color w:val="000000"/>
          <w:sz w:val="28"/>
        </w:rPr>
        <w:t xml:space="preserve">
      Жайылым алқаптарының қалыптасқан қажеттілігін 7003,24 га көлемінде Ескермесова Г – 747,86 га, Амангелдиев М – 85 га, Кенжетаев А – 500,96 га, Алтенов М – 606 га, </w:t>
      </w:r>
    </w:p>
    <w:bookmarkEnd w:id="48"/>
    <w:bookmarkStart w:name="z60" w:id="49"/>
    <w:p>
      <w:pPr>
        <w:spacing w:after="0"/>
        <w:ind w:left="0"/>
        <w:jc w:val="both"/>
      </w:pPr>
      <w:r>
        <w:rPr>
          <w:rFonts w:ascii="Times New Roman"/>
          <w:b w:val="false"/>
          <w:i w:val="false"/>
          <w:color w:val="000000"/>
          <w:sz w:val="28"/>
        </w:rPr>
        <w:t>
      Кайсарбеков Г-96 га, Искаков С- 570 га, Серикбаев А-5 га, Мамыров М-180 га, Балашов Б – 700 га, Тогызбаев Г 838.90, Утеулиев К 165 га, Кемелбеков О -240 га, Агайдарова Ф- 30 га, Иманбаев Ж-1115 га, Нурмаганбетов Б-768.29, Алибекова К- 200 га, Сатов М-5 га, Жандарбеков Қ-100 га, Искаков С-50 га.</w:t>
      </w:r>
    </w:p>
    <w:bookmarkEnd w:id="49"/>
    <w:bookmarkStart w:name="z61" w:id="50"/>
    <w:p>
      <w:pPr>
        <w:spacing w:after="0"/>
        <w:ind w:left="0"/>
        <w:jc w:val="both"/>
      </w:pPr>
      <w:r>
        <w:rPr>
          <w:rFonts w:ascii="Times New Roman"/>
          <w:b w:val="false"/>
          <w:i w:val="false"/>
          <w:color w:val="000000"/>
          <w:sz w:val="28"/>
        </w:rPr>
        <w:t>
      Осы Жоспардың 5 – қосымшасына сәйкес, Байқадам ауылдық округінің жергілікті халқының ауыл шаруашылығы жануарларының малына округтің шалғайдағы жайылымдарына ауыстыру есебінен 19484,5 га жайылымдық жерлердің қалған қажеттілігін өтеу қажет. Ауылдық окургтің жайылымының барлығы 2668,03 га болғандықтан, белгіленген межеге сәйкес 16816,5 га қажеттілік туындайды.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Байқадам ауылдық округінде</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пайдалану жөніндегі</w:t>
            </w:r>
            <w:r>
              <w:br/>
            </w:r>
            <w:r>
              <w:rPr>
                <w:rFonts w:ascii="Times New Roman"/>
                <w:b w:val="false"/>
                <w:i w:val="false"/>
                <w:color w:val="000000"/>
                <w:sz w:val="20"/>
              </w:rPr>
              <w:t>2022-2023 жылдарға арналған</w:t>
            </w:r>
            <w:r>
              <w:br/>
            </w:r>
            <w:r>
              <w:rPr>
                <w:rFonts w:ascii="Times New Roman"/>
                <w:b w:val="false"/>
                <w:i w:val="false"/>
                <w:color w:val="000000"/>
                <w:sz w:val="20"/>
              </w:rPr>
              <w:t>жоспа 1-қосымша</w:t>
            </w:r>
          </w:p>
        </w:tc>
      </w:tr>
    </w:tbl>
    <w:bookmarkStart w:name="z67" w:id="51"/>
    <w:p>
      <w:pPr>
        <w:spacing w:after="0"/>
        <w:ind w:left="0"/>
        <w:jc w:val="left"/>
      </w:pPr>
      <w:r>
        <w:rPr>
          <w:rFonts w:ascii="Times New Roman"/>
          <w:b/>
          <w:i w:val="false"/>
          <w:color w:val="000000"/>
        </w:rPr>
        <w:t xml:space="preserve"> Байқадам ауылдық округінің аумағындағы ауыл ішілік жайылымдардың орналасу схемасы (картасы)жер санаттары, жер учаскелерінің және жер пайдаланушылардың бөлінісінде құқық белгілейтін құжаттар негізінде</w:t>
      </w:r>
    </w:p>
    <w:bookmarkEnd w:id="51"/>
    <w:bookmarkStart w:name="z68" w:id="52"/>
    <w:p>
      <w:pPr>
        <w:spacing w:after="0"/>
        <w:ind w:left="0"/>
        <w:jc w:val="both"/>
      </w:pPr>
      <w:r>
        <w:rPr>
          <w:rFonts w:ascii="Times New Roman"/>
          <w:b w:val="false"/>
          <w:i w:val="false"/>
          <w:color w:val="000000"/>
          <w:sz w:val="28"/>
        </w:rPr>
        <w:t xml:space="preserve">
      </w:t>
      </w:r>
    </w:p>
    <w:bookmarkEnd w:id="5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9" w:id="53"/>
    <w:p>
      <w:pPr>
        <w:spacing w:after="0"/>
        <w:ind w:left="0"/>
        <w:jc w:val="both"/>
      </w:pPr>
      <w:r>
        <w:rPr>
          <w:rFonts w:ascii="Times New Roman"/>
          <w:b w:val="false"/>
          <w:i w:val="false"/>
          <w:color w:val="000000"/>
          <w:sz w:val="28"/>
        </w:rPr>
        <w:t>
      Шартты белгілер:</w:t>
      </w:r>
    </w:p>
    <w:bookmarkEnd w:id="53"/>
    <w:bookmarkStart w:name="z70" w:id="54"/>
    <w:p>
      <w:pPr>
        <w:spacing w:after="0"/>
        <w:ind w:left="0"/>
        <w:jc w:val="both"/>
      </w:pPr>
      <w:r>
        <w:rPr>
          <w:rFonts w:ascii="Times New Roman"/>
          <w:b w:val="false"/>
          <w:i w:val="false"/>
          <w:color w:val="000000"/>
          <w:sz w:val="28"/>
        </w:rPr>
        <w:t xml:space="preserve">
      </w:t>
      </w:r>
    </w:p>
    <w:bookmarkEnd w:id="5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1" w:id="55"/>
    <w:p>
      <w:pPr>
        <w:spacing w:after="0"/>
        <w:ind w:left="0"/>
        <w:jc w:val="both"/>
      </w:pPr>
      <w:r>
        <w:rPr>
          <w:rFonts w:ascii="Times New Roman"/>
          <w:b w:val="false"/>
          <w:i w:val="false"/>
          <w:color w:val="000000"/>
          <w:sz w:val="28"/>
        </w:rPr>
        <w:t>
       </w:t>
      </w:r>
    </w:p>
    <w:bookmarkEnd w:id="55"/>
    <w:bookmarkStart w:name="z72" w:id="56"/>
    <w:p>
      <w:pPr>
        <w:spacing w:after="0"/>
        <w:ind w:left="0"/>
        <w:jc w:val="left"/>
      </w:pPr>
      <w:r>
        <w:rPr>
          <w:rFonts w:ascii="Times New Roman"/>
          <w:b/>
          <w:i w:val="false"/>
          <w:color w:val="000000"/>
        </w:rPr>
        <w:t xml:space="preserve"> Байқадам ауылдық округі аумағындағы жер учаскелерінің меншік иелері тізімі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 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 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 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Ескермесова Газиза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Амангелдиев Мукатай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Алтенов Марат Тулеуович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Ақылбек Баққараұлы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Кайсарбеков Галымжан Абишович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Сагындык Даулетбаевич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Амангали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Мамыров Мурат Мейрамбекович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Балашов Болат Тулеуович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Тогизбаева Гульжан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Утеулиев Корпеш Бейсенбекович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Кемелбеков Оралбек Шаукебаевич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Агайдарова Фатима Тулеубаевна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 Жаксыгелди Батырбаевич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Боранбай Дуйсенбаевич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Алибекова Кульбакыт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Сатов Мухтар Егизбекович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Жандарбеков Калмырза СЕЙДЫХАПБАРулы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Саурбек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4 070, 9</w:t>
            </w:r>
          </w:p>
        </w:tc>
      </w:tr>
    </w:tbl>
    <w:bookmarkStart w:name="z74" w:id="57"/>
    <w:p>
      <w:pPr>
        <w:spacing w:after="0"/>
        <w:ind w:left="0"/>
        <w:jc w:val="left"/>
      </w:pPr>
      <w:r>
        <w:rPr>
          <w:rFonts w:ascii="Times New Roman"/>
          <w:b/>
          <w:i w:val="false"/>
          <w:color w:val="000000"/>
        </w:rPr>
        <w:t xml:space="preserve"> Байқадам ауылдық округі бойынша елді мекендер бөлінісінде</w:t>
      </w:r>
    </w:p>
    <w:bookmarkEnd w:id="57"/>
    <w:bookmarkStart w:name="z75" w:id="58"/>
    <w:p>
      <w:pPr>
        <w:spacing w:after="0"/>
        <w:ind w:left="0"/>
        <w:jc w:val="left"/>
      </w:pPr>
      <w:r>
        <w:rPr>
          <w:rFonts w:ascii="Times New Roman"/>
          <w:b/>
          <w:i w:val="false"/>
          <w:color w:val="000000"/>
        </w:rPr>
        <w:t xml:space="preserve"> ІҚМ аналық (сауын)мал басын орналастыру үшін жайылымдарды бөлу жөніндегі мәліметтер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Саудакент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7" w:id="59"/>
    <w:p>
      <w:pPr>
        <w:spacing w:after="0"/>
        <w:ind w:left="0"/>
        <w:jc w:val="left"/>
      </w:pPr>
      <w:r>
        <w:rPr>
          <w:rFonts w:ascii="Times New Roman"/>
          <w:b/>
          <w:i w:val="false"/>
          <w:color w:val="000000"/>
        </w:rPr>
        <w:t xml:space="preserve"> Ескертпе: сауын сиырларға арналған жайылымдық жерлер толық жеткілікті</w:t>
      </w:r>
    </w:p>
    <w:bookmarkEnd w:id="59"/>
    <w:bookmarkStart w:name="z78" w:id="60"/>
    <w:p>
      <w:pPr>
        <w:spacing w:after="0"/>
        <w:ind w:left="0"/>
        <w:jc w:val="left"/>
      </w:pPr>
      <w:r>
        <w:rPr>
          <w:rFonts w:ascii="Times New Roman"/>
          <w:b/>
          <w:i w:val="false"/>
          <w:color w:val="000000"/>
        </w:rPr>
        <w:t xml:space="preserve"> Байқадам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Малдың болуы түрлері бойынша (бас)</w:t>
            </w:r>
          </w:p>
          <w:bookmarkEnd w:id="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Саудакент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20 430, 5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Искаков Сагындык -307,8</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Серикбаев Амангали -28,6</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Кемелбеков Оралбек 58,2</w:t>
            </w:r>
          </w:p>
          <w:p>
            <w:pPr>
              <w:spacing w:after="20"/>
              <w:ind w:left="20"/>
              <w:jc w:val="both"/>
            </w:pPr>
            <w:r>
              <w:rPr>
                <w:rFonts w:ascii="Times New Roman"/>
                <w:b w:val="false"/>
                <w:i w:val="false"/>
                <w:color w:val="000000"/>
                <w:sz w:val="20"/>
              </w:rPr>
              <w:t>
</w:t>
            </w:r>
            <w:r>
              <w:rPr>
                <w:rFonts w:ascii="Times New Roman"/>
                <w:b w:val="false"/>
                <w:i w:val="false"/>
                <w:color w:val="000000"/>
                <w:sz w:val="20"/>
              </w:rPr>
              <w:t>Иманбаев Жаксыгелді - 37,2</w:t>
            </w:r>
          </w:p>
          <w:p>
            <w:pPr>
              <w:spacing w:after="20"/>
              <w:ind w:left="20"/>
              <w:jc w:val="both"/>
            </w:pPr>
            <w:r>
              <w:rPr>
                <w:rFonts w:ascii="Times New Roman"/>
                <w:b w:val="false"/>
                <w:i w:val="false"/>
                <w:color w:val="000000"/>
                <w:sz w:val="20"/>
              </w:rPr>
              <w:t>
</w:t>
            </w:r>
            <w:r>
              <w:rPr>
                <w:rFonts w:ascii="Times New Roman"/>
                <w:b w:val="false"/>
                <w:i w:val="false"/>
                <w:color w:val="000000"/>
                <w:sz w:val="20"/>
              </w:rPr>
              <w:t>Сатов Мұхтар - 17,4</w:t>
            </w:r>
          </w:p>
          <w:p>
            <w:pPr>
              <w:spacing w:after="20"/>
              <w:ind w:left="20"/>
              <w:jc w:val="both"/>
            </w:pPr>
            <w:r>
              <w:rPr>
                <w:rFonts w:ascii="Times New Roman"/>
                <w:b w:val="false"/>
                <w:i w:val="false"/>
                <w:color w:val="000000"/>
                <w:sz w:val="20"/>
              </w:rPr>
              <w:t>
Қорытынды: 413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Байқадам ауылдық округінде</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пайдалану жөніндегі 2022-2023</w:t>
            </w:r>
            <w:r>
              <w:br/>
            </w:r>
            <w:r>
              <w:rPr>
                <w:rFonts w:ascii="Times New Roman"/>
                <w:b w:val="false"/>
                <w:i w:val="false"/>
                <w:color w:val="000000"/>
                <w:sz w:val="20"/>
              </w:rPr>
              <w:t>жылдарға арналған жоспарға</w:t>
            </w:r>
            <w:r>
              <w:br/>
            </w:r>
            <w:r>
              <w:rPr>
                <w:rFonts w:ascii="Times New Roman"/>
                <w:b w:val="false"/>
                <w:i w:val="false"/>
                <w:color w:val="000000"/>
                <w:sz w:val="20"/>
              </w:rPr>
              <w:t>2-қосымша</w:t>
            </w:r>
          </w:p>
        </w:tc>
      </w:tr>
    </w:tbl>
    <w:bookmarkStart w:name="z91" w:id="63"/>
    <w:p>
      <w:pPr>
        <w:spacing w:after="0"/>
        <w:ind w:left="0"/>
        <w:jc w:val="left"/>
      </w:pPr>
      <w:r>
        <w:rPr>
          <w:rFonts w:ascii="Times New Roman"/>
          <w:b/>
          <w:i w:val="false"/>
          <w:color w:val="000000"/>
        </w:rPr>
        <w:t xml:space="preserve"> Жайылым айналымдарының қолайлы схемалары</w:t>
      </w:r>
    </w:p>
    <w:bookmarkEnd w:id="63"/>
    <w:bookmarkStart w:name="z92" w:id="64"/>
    <w:p>
      <w:pPr>
        <w:spacing w:after="0"/>
        <w:ind w:left="0"/>
        <w:jc w:val="left"/>
      </w:pPr>
      <w:r>
        <w:rPr>
          <w:rFonts w:ascii="Times New Roman"/>
          <w:b/>
          <w:i w:val="false"/>
          <w:color w:val="000000"/>
        </w:rPr>
        <w:t xml:space="preserve"> Байқадам ауылдық округі үшін қолайлы жайылым айналымдарының схемасы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қоршау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5"/>
          <w:p>
            <w:pPr>
              <w:spacing w:after="20"/>
              <w:ind w:left="20"/>
              <w:jc w:val="both"/>
            </w:pPr>
            <w:r>
              <w:rPr>
                <w:rFonts w:ascii="Times New Roman"/>
                <w:b w:val="false"/>
                <w:i w:val="false"/>
                <w:color w:val="000000"/>
                <w:sz w:val="20"/>
              </w:rPr>
              <w:t>
Демалушы қоршау</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Байқадам ауылдық округінде</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пайдалану жөніндегі 2022-2023</w:t>
            </w:r>
            <w:r>
              <w:br/>
            </w:r>
            <w:r>
              <w:rPr>
                <w:rFonts w:ascii="Times New Roman"/>
                <w:b w:val="false"/>
                <w:i w:val="false"/>
                <w:color w:val="000000"/>
                <w:sz w:val="20"/>
              </w:rPr>
              <w:t>жылдарға арналған жоспарға</w:t>
            </w:r>
            <w:r>
              <w:br/>
            </w:r>
            <w:r>
              <w:rPr>
                <w:rFonts w:ascii="Times New Roman"/>
                <w:b w:val="false"/>
                <w:i w:val="false"/>
                <w:color w:val="000000"/>
                <w:sz w:val="20"/>
              </w:rPr>
              <w:t>3-қосымша</w:t>
            </w:r>
          </w:p>
        </w:tc>
      </w:tr>
    </w:tbl>
    <w:bookmarkStart w:name="z99" w:id="66"/>
    <w:p>
      <w:pPr>
        <w:spacing w:after="0"/>
        <w:ind w:left="0"/>
        <w:jc w:val="left"/>
      </w:pPr>
      <w:r>
        <w:rPr>
          <w:rFonts w:ascii="Times New Roman"/>
          <w:b/>
          <w:i w:val="false"/>
          <w:color w:val="000000"/>
        </w:rPr>
        <w:t xml:space="preserve"> Жайылымдарды сыртқы және ішкі шекаралары мен алаңдары көрсетілген Карта, оның ішінде маусымдық, жайылымдық инфрақұрылым объектілері</w:t>
      </w:r>
    </w:p>
    <w:bookmarkEnd w:id="66"/>
    <w:bookmarkStart w:name="z100" w:id="67"/>
    <w:p>
      <w:pPr>
        <w:spacing w:after="0"/>
        <w:ind w:left="0"/>
        <w:jc w:val="both"/>
      </w:pPr>
      <w:r>
        <w:rPr>
          <w:rFonts w:ascii="Times New Roman"/>
          <w:b w:val="false"/>
          <w:i w:val="false"/>
          <w:color w:val="000000"/>
          <w:sz w:val="28"/>
        </w:rPr>
        <w:t xml:space="preserve">
      </w:t>
      </w:r>
    </w:p>
    <w:bookmarkEnd w:id="6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1" w:id="68"/>
    <w:p>
      <w:pPr>
        <w:spacing w:after="0"/>
        <w:ind w:left="0"/>
        <w:jc w:val="both"/>
      </w:pPr>
      <w:r>
        <w:rPr>
          <w:rFonts w:ascii="Times New Roman"/>
          <w:b w:val="false"/>
          <w:i w:val="false"/>
          <w:color w:val="000000"/>
          <w:sz w:val="28"/>
        </w:rPr>
        <w:t>
      Шартты белгілер:</w:t>
      </w:r>
    </w:p>
    <w:bookmarkEnd w:id="68"/>
    <w:bookmarkStart w:name="z102" w:id="69"/>
    <w:p>
      <w:pPr>
        <w:spacing w:after="0"/>
        <w:ind w:left="0"/>
        <w:jc w:val="both"/>
      </w:pPr>
      <w:r>
        <w:rPr>
          <w:rFonts w:ascii="Times New Roman"/>
          <w:b w:val="false"/>
          <w:i w:val="false"/>
          <w:color w:val="000000"/>
          <w:sz w:val="28"/>
        </w:rPr>
        <w:t xml:space="preserve">
      </w:t>
      </w:r>
    </w:p>
    <w:bookmarkEnd w:id="6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Байқадам ауылдық округінде</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пайдалану жөніндегі 2022-2023</w:t>
            </w:r>
            <w:r>
              <w:br/>
            </w:r>
            <w:r>
              <w:rPr>
                <w:rFonts w:ascii="Times New Roman"/>
                <w:b w:val="false"/>
                <w:i w:val="false"/>
                <w:color w:val="000000"/>
                <w:sz w:val="20"/>
              </w:rPr>
              <w:t>жылдарға арналған жоспарға</w:t>
            </w:r>
            <w:r>
              <w:br/>
            </w:r>
            <w:r>
              <w:rPr>
                <w:rFonts w:ascii="Times New Roman"/>
                <w:b w:val="false"/>
                <w:i w:val="false"/>
                <w:color w:val="000000"/>
                <w:sz w:val="20"/>
              </w:rPr>
              <w:t>4-қосымша</w:t>
            </w:r>
          </w:p>
        </w:tc>
      </w:tr>
    </w:tbl>
    <w:bookmarkStart w:name="z108" w:id="70"/>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bookmarkEnd w:id="70"/>
    <w:bookmarkStart w:name="z109" w:id="71"/>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 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бұйрығымен бекітілген жайылымдарды ұтымды пайдалану қағидаларының 9-тармағына сәйкес айқындалды.</w:t>
      </w:r>
    </w:p>
    <w:bookmarkEnd w:id="71"/>
    <w:bookmarkStart w:name="z110" w:id="72"/>
    <w:p>
      <w:pPr>
        <w:spacing w:after="0"/>
        <w:ind w:left="0"/>
        <w:jc w:val="both"/>
      </w:pPr>
      <w:r>
        <w:rPr>
          <w:rFonts w:ascii="Times New Roman"/>
          <w:b w:val="false"/>
          <w:i w:val="false"/>
          <w:color w:val="000000"/>
          <w:sz w:val="28"/>
        </w:rPr>
        <w:t>
      Байқадам ауылдық округінің аумағында суару немесе суландыру жетерліктей дәрежеде.</w:t>
      </w:r>
    </w:p>
    <w:bookmarkEnd w:id="72"/>
    <w:bookmarkStart w:name="z111" w:id="73"/>
    <w:p>
      <w:pPr>
        <w:spacing w:after="0"/>
        <w:ind w:left="0"/>
        <w:jc w:val="both"/>
      </w:pPr>
      <w:r>
        <w:rPr>
          <w:rFonts w:ascii="Times New Roman"/>
          <w:b w:val="false"/>
          <w:i w:val="false"/>
          <w:color w:val="000000"/>
          <w:sz w:val="28"/>
        </w:rPr>
        <w:t xml:space="preserve">
      </w:t>
      </w:r>
    </w:p>
    <w:bookmarkEnd w:id="7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12" w:id="74"/>
    <w:p>
      <w:pPr>
        <w:spacing w:after="0"/>
        <w:ind w:left="0"/>
        <w:jc w:val="both"/>
      </w:pPr>
      <w:r>
        <w:rPr>
          <w:rFonts w:ascii="Times New Roman"/>
          <w:b w:val="false"/>
          <w:i w:val="false"/>
          <w:color w:val="000000"/>
          <w:sz w:val="28"/>
        </w:rPr>
        <w:t>
      Шартты белгілер:</w:t>
      </w:r>
    </w:p>
    <w:bookmarkEnd w:id="74"/>
    <w:bookmarkStart w:name="z113" w:id="75"/>
    <w:p>
      <w:pPr>
        <w:spacing w:after="0"/>
        <w:ind w:left="0"/>
        <w:jc w:val="both"/>
      </w:pPr>
      <w:r>
        <w:rPr>
          <w:rFonts w:ascii="Times New Roman"/>
          <w:b w:val="false"/>
          <w:i w:val="false"/>
          <w:color w:val="000000"/>
          <w:sz w:val="28"/>
        </w:rPr>
        <w:t xml:space="preserve">
      </w:t>
      </w:r>
    </w:p>
    <w:bookmarkEnd w:id="75"/>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Байқадам ауылдық округінде</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пайдалану жөніндегі 2022-2023</w:t>
            </w:r>
            <w:r>
              <w:br/>
            </w:r>
            <w:r>
              <w:rPr>
                <w:rFonts w:ascii="Times New Roman"/>
                <w:b w:val="false"/>
                <w:i w:val="false"/>
                <w:color w:val="000000"/>
                <w:sz w:val="20"/>
              </w:rPr>
              <w:t>жылдарға арналған жоспарға</w:t>
            </w:r>
            <w:r>
              <w:br/>
            </w:r>
            <w:r>
              <w:rPr>
                <w:rFonts w:ascii="Times New Roman"/>
                <w:b w:val="false"/>
                <w:i w:val="false"/>
                <w:color w:val="000000"/>
                <w:sz w:val="20"/>
              </w:rPr>
              <w:t>5-қосымша</w:t>
            </w:r>
          </w:p>
        </w:tc>
      </w:tr>
    </w:tbl>
    <w:bookmarkStart w:name="z119" w:id="76"/>
    <w:p>
      <w:pPr>
        <w:spacing w:after="0"/>
        <w:ind w:left="0"/>
        <w:jc w:val="both"/>
      </w:pPr>
      <w:r>
        <w:rPr>
          <w:rFonts w:ascii="Times New Roman"/>
          <w:b w:val="false"/>
          <w:i w:val="false"/>
          <w:color w:val="000000"/>
          <w:sz w:val="28"/>
        </w:rPr>
        <w:t xml:space="preserve">
      </w:t>
      </w:r>
    </w:p>
    <w:bookmarkEnd w:id="7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0" w:id="77"/>
    <w:p>
      <w:pPr>
        <w:spacing w:after="0"/>
        <w:ind w:left="0"/>
        <w:jc w:val="both"/>
      </w:pPr>
      <w:r>
        <w:rPr>
          <w:rFonts w:ascii="Times New Roman"/>
          <w:b w:val="false"/>
          <w:i w:val="false"/>
          <w:color w:val="000000"/>
          <w:sz w:val="28"/>
        </w:rPr>
        <w:t>
      Шартты белгілер:</w:t>
      </w:r>
    </w:p>
    <w:bookmarkEnd w:id="77"/>
    <w:bookmarkStart w:name="z121" w:id="78"/>
    <w:p>
      <w:pPr>
        <w:spacing w:after="0"/>
        <w:ind w:left="0"/>
        <w:jc w:val="both"/>
      </w:pPr>
      <w:r>
        <w:rPr>
          <w:rFonts w:ascii="Times New Roman"/>
          <w:b w:val="false"/>
          <w:i w:val="false"/>
          <w:color w:val="000000"/>
          <w:sz w:val="28"/>
        </w:rPr>
        <w:t xml:space="preserve">
      </w:t>
      </w:r>
    </w:p>
    <w:bookmarkEnd w:id="7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2022 жылғы 20 шілдедегі № 27-4</w:t>
            </w:r>
            <w:r>
              <w:br/>
            </w:r>
            <w:r>
              <w:rPr>
                <w:rFonts w:ascii="Times New Roman"/>
                <w:b w:val="false"/>
                <w:i w:val="false"/>
                <w:color w:val="000000"/>
                <w:sz w:val="20"/>
              </w:rPr>
              <w:t>шешіміне 2-қосымша</w:t>
            </w:r>
          </w:p>
        </w:tc>
      </w:tr>
    </w:tbl>
    <w:bookmarkStart w:name="z125" w:id="79"/>
    <w:p>
      <w:pPr>
        <w:spacing w:after="0"/>
        <w:ind w:left="0"/>
        <w:jc w:val="left"/>
      </w:pPr>
      <w:r>
        <w:rPr>
          <w:rFonts w:ascii="Times New Roman"/>
          <w:b/>
          <w:i w:val="false"/>
          <w:color w:val="000000"/>
        </w:rPr>
        <w:t xml:space="preserve"> Досбол ауылдық округі бойынша жайылымдарды басқару және оларды пайдалану жөніндегі 2022-2023 жылдарға арналған жоспары</w:t>
      </w:r>
    </w:p>
    <w:bookmarkEnd w:id="79"/>
    <w:bookmarkStart w:name="z126" w:id="80"/>
    <w:p>
      <w:pPr>
        <w:spacing w:after="0"/>
        <w:ind w:left="0"/>
        <w:jc w:val="both"/>
      </w:pPr>
      <w:r>
        <w:rPr>
          <w:rFonts w:ascii="Times New Roman"/>
          <w:b w:val="false"/>
          <w:i w:val="false"/>
          <w:color w:val="000000"/>
          <w:sz w:val="28"/>
        </w:rPr>
        <w:t>
      Досбол ауылдық округінде жайылымдарды басқару және оларды пайдалану жөніндегі 2022-2023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w:t>
      </w:r>
      <w:r>
        <w:rPr>
          <w:rFonts w:ascii="Times New Roman"/>
          <w:b w:val="false"/>
          <w:i w:val="false"/>
          <w:color w:val="000000"/>
          <w:sz w:val="28"/>
        </w:rPr>
        <w:t>№173</w:t>
      </w:r>
      <w:r>
        <w:rPr>
          <w:rFonts w:ascii="Times New Roman"/>
          <w:b w:val="false"/>
          <w:i w:val="false"/>
          <w:color w:val="000000"/>
          <w:sz w:val="28"/>
        </w:rPr>
        <w:t xml:space="preserve"> "Жайылымдарды ұтымды пайдалану қағидаларын бекіту туралы" бұйрығына (Нормативті құқықтық актілерді мемлекеттік тіркеу тізілімінде </w:t>
      </w:r>
      <w:r>
        <w:rPr>
          <w:rFonts w:ascii="Times New Roman"/>
          <w:b w:val="false"/>
          <w:i w:val="false"/>
          <w:color w:val="000000"/>
          <w:sz w:val="28"/>
        </w:rPr>
        <w:t>№ 15090</w:t>
      </w:r>
      <w:r>
        <w:rPr>
          <w:rFonts w:ascii="Times New Roman"/>
          <w:b w:val="false"/>
          <w:i w:val="false"/>
          <w:color w:val="000000"/>
          <w:sz w:val="28"/>
        </w:rPr>
        <w:t xml:space="preserve"> болып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бұйрығына (Нормативтік құқықтық актілерді мемлекеттік тіркеу тізілімінде </w:t>
      </w:r>
      <w:r>
        <w:rPr>
          <w:rFonts w:ascii="Times New Roman"/>
          <w:b w:val="false"/>
          <w:i w:val="false"/>
          <w:color w:val="000000"/>
          <w:sz w:val="28"/>
        </w:rPr>
        <w:t>№ 11064</w:t>
      </w:r>
      <w:r>
        <w:rPr>
          <w:rFonts w:ascii="Times New Roman"/>
          <w:b w:val="false"/>
          <w:i w:val="false"/>
          <w:color w:val="000000"/>
          <w:sz w:val="28"/>
        </w:rPr>
        <w:t xml:space="preserve"> болып тіркелген) сәйкес әзірленді.</w:t>
      </w:r>
    </w:p>
    <w:bookmarkEnd w:id="80"/>
    <w:bookmarkStart w:name="z127" w:id="81"/>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bookmarkEnd w:id="81"/>
    <w:bookmarkStart w:name="z128" w:id="82"/>
    <w:p>
      <w:pPr>
        <w:spacing w:after="0"/>
        <w:ind w:left="0"/>
        <w:jc w:val="both"/>
      </w:pPr>
      <w:r>
        <w:rPr>
          <w:rFonts w:ascii="Times New Roman"/>
          <w:b w:val="false"/>
          <w:i w:val="false"/>
          <w:color w:val="000000"/>
          <w:sz w:val="28"/>
        </w:rPr>
        <w:t>
      Жоспар құрамында:</w:t>
      </w:r>
    </w:p>
    <w:bookmarkEnd w:id="82"/>
    <w:bookmarkStart w:name="z129" w:id="83"/>
    <w:p>
      <w:pPr>
        <w:spacing w:after="0"/>
        <w:ind w:left="0"/>
        <w:jc w:val="both"/>
      </w:pPr>
      <w:r>
        <w:rPr>
          <w:rFonts w:ascii="Times New Roman"/>
          <w:b w:val="false"/>
          <w:i w:val="false"/>
          <w:color w:val="000000"/>
          <w:sz w:val="28"/>
        </w:rPr>
        <w:t>
      1) Құқық белгілейтін құжаттар негізінде Досбол ауылдық округі аумағында жер санаттары, жер учаскелерінің меншік иелері және жер пайдаланушылар бөлінісінде жайылымдардың орналасу схемасы (картасы) (1 қосымша);</w:t>
      </w:r>
    </w:p>
    <w:bookmarkEnd w:id="83"/>
    <w:bookmarkStart w:name="z130" w:id="84"/>
    <w:p>
      <w:pPr>
        <w:spacing w:after="0"/>
        <w:ind w:left="0"/>
        <w:jc w:val="both"/>
      </w:pPr>
      <w:r>
        <w:rPr>
          <w:rFonts w:ascii="Times New Roman"/>
          <w:b w:val="false"/>
          <w:i w:val="false"/>
          <w:color w:val="000000"/>
          <w:sz w:val="28"/>
        </w:rPr>
        <w:t>
      2) жайылым айналымдарының қолайлы схемалары (2-қосымша);</w:t>
      </w:r>
    </w:p>
    <w:bookmarkEnd w:id="84"/>
    <w:bookmarkStart w:name="z131" w:id="85"/>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(3-қосымша););</w:t>
      </w:r>
    </w:p>
    <w:bookmarkEnd w:id="85"/>
    <w:bookmarkStart w:name="z132" w:id="86"/>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(4-қосымша););</w:t>
      </w:r>
    </w:p>
    <w:bookmarkEnd w:id="86"/>
    <w:bookmarkStart w:name="z133" w:id="87"/>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(5-қосымша);</w:t>
      </w:r>
    </w:p>
    <w:bookmarkEnd w:id="87"/>
    <w:bookmarkStart w:name="z134" w:id="88"/>
    <w:p>
      <w:pPr>
        <w:spacing w:after="0"/>
        <w:ind w:left="0"/>
        <w:jc w:val="both"/>
      </w:pPr>
      <w:r>
        <w:rPr>
          <w:rFonts w:ascii="Times New Roman"/>
          <w:b w:val="false"/>
          <w:i w:val="false"/>
          <w:color w:val="000000"/>
          <w:sz w:val="28"/>
        </w:rPr>
        <w:t>
      6)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жайылымдарда орналастыру схемасы (6-қосымша);</w:t>
      </w:r>
    </w:p>
    <w:bookmarkEnd w:id="88"/>
    <w:bookmarkStart w:name="z135" w:id="89"/>
    <w:p>
      <w:pPr>
        <w:spacing w:after="0"/>
        <w:ind w:left="0"/>
        <w:jc w:val="both"/>
      </w:pPr>
      <w:r>
        <w:rPr>
          <w:rFonts w:ascii="Times New Roman"/>
          <w:b w:val="false"/>
          <w:i w:val="false"/>
          <w:color w:val="000000"/>
          <w:sz w:val="28"/>
        </w:rPr>
        <w:t>
      7) Ауыл шаруашылығы жануарларын жаю мен жүріп-тұрудың маусымдық бағыттарын белгілейтін жайылымдарды пайдалану жөніндегі күнтізбелік кесте (7 қосымша).</w:t>
      </w:r>
    </w:p>
    <w:bookmarkEnd w:id="89"/>
    <w:bookmarkStart w:name="z136" w:id="90"/>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жануарларының мал басының саны туралы деректерді, олардың иелерін көрсете отырып қабылданды - және (немесе) заңды тұлғалар ұсынған өзге де деректер туралы мәліметтерді, ауыл шаруашылығы жануарларының түрлері мен жыныстық-жас топтары бойынша қалыптастырылған табындардың,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мәдени және аридті жайылымдарда ауыл шаруашылығы жануарларын жаю ерекшеліктері туралы мәліметтерді, малды айдауға арналған сервитуттар туралы мәліметтерді және мемлекеттік органдар, жеке және (немесе) заңды тұлғалар берген.</w:t>
      </w:r>
    </w:p>
    <w:bookmarkEnd w:id="90"/>
    <w:bookmarkStart w:name="z137" w:id="91"/>
    <w:p>
      <w:pPr>
        <w:spacing w:after="0"/>
        <w:ind w:left="0"/>
        <w:jc w:val="both"/>
      </w:pPr>
      <w:r>
        <w:rPr>
          <w:rFonts w:ascii="Times New Roman"/>
          <w:b w:val="false"/>
          <w:i w:val="false"/>
          <w:color w:val="000000"/>
          <w:sz w:val="28"/>
        </w:rPr>
        <w:t>
      Әкімшілік-аумақтық бөлініс бойынша Досбол ауылдық округінде 4 ауылдық елді мекен бар.</w:t>
      </w:r>
    </w:p>
    <w:bookmarkEnd w:id="91"/>
    <w:bookmarkStart w:name="z138" w:id="92"/>
    <w:p>
      <w:pPr>
        <w:spacing w:after="0"/>
        <w:ind w:left="0"/>
        <w:jc w:val="both"/>
      </w:pPr>
      <w:r>
        <w:rPr>
          <w:rFonts w:ascii="Times New Roman"/>
          <w:b w:val="false"/>
          <w:i w:val="false"/>
          <w:color w:val="000000"/>
          <w:sz w:val="28"/>
        </w:rPr>
        <w:t>
      Досбол ауылдық округі аумағының жалпы көлемі 65 273,2 гектар, оның ішінде шабындық – 4130 га, жайылым жерлері – 56 620,5 га.</w:t>
      </w:r>
    </w:p>
    <w:bookmarkEnd w:id="92"/>
    <w:bookmarkStart w:name="z139" w:id="93"/>
    <w:p>
      <w:pPr>
        <w:spacing w:after="0"/>
        <w:ind w:left="0"/>
        <w:jc w:val="both"/>
      </w:pPr>
      <w:r>
        <w:rPr>
          <w:rFonts w:ascii="Times New Roman"/>
          <w:b w:val="false"/>
          <w:i w:val="false"/>
          <w:color w:val="000000"/>
          <w:sz w:val="28"/>
        </w:rPr>
        <w:t>
      Жер санаттары бойынша:</w:t>
      </w:r>
    </w:p>
    <w:bookmarkEnd w:id="93"/>
    <w:bookmarkStart w:name="z140" w:id="94"/>
    <w:p>
      <w:pPr>
        <w:spacing w:after="0"/>
        <w:ind w:left="0"/>
        <w:jc w:val="both"/>
      </w:pPr>
      <w:r>
        <w:rPr>
          <w:rFonts w:ascii="Times New Roman"/>
          <w:b w:val="false"/>
          <w:i w:val="false"/>
          <w:color w:val="000000"/>
          <w:sz w:val="28"/>
        </w:rPr>
        <w:t>
      ауыл шаруашылығы мақсатындағы жерлер – 56 620,5 гектар;</w:t>
      </w:r>
    </w:p>
    <w:bookmarkEnd w:id="94"/>
    <w:bookmarkStart w:name="z141" w:id="95"/>
    <w:p>
      <w:pPr>
        <w:spacing w:after="0"/>
        <w:ind w:left="0"/>
        <w:jc w:val="both"/>
      </w:pPr>
      <w:r>
        <w:rPr>
          <w:rFonts w:ascii="Times New Roman"/>
          <w:b w:val="false"/>
          <w:i w:val="false"/>
          <w:color w:val="000000"/>
          <w:sz w:val="28"/>
        </w:rPr>
        <w:t>
      елді мекендердің жері- 4236,8 гектар;</w:t>
      </w:r>
    </w:p>
    <w:bookmarkEnd w:id="95"/>
    <w:bookmarkStart w:name="z142" w:id="96"/>
    <w:p>
      <w:pPr>
        <w:spacing w:after="0"/>
        <w:ind w:left="0"/>
        <w:jc w:val="both"/>
      </w:pPr>
      <w:r>
        <w:rPr>
          <w:rFonts w:ascii="Times New Roman"/>
          <w:b w:val="false"/>
          <w:i w:val="false"/>
          <w:color w:val="000000"/>
          <w:sz w:val="28"/>
        </w:rPr>
        <w:t>
      барлық басқа да жерлер – 59,8 га;</w:t>
      </w:r>
    </w:p>
    <w:bookmarkEnd w:id="96"/>
    <w:bookmarkStart w:name="z143" w:id="97"/>
    <w:p>
      <w:pPr>
        <w:spacing w:after="0"/>
        <w:ind w:left="0"/>
        <w:jc w:val="both"/>
      </w:pPr>
      <w:r>
        <w:rPr>
          <w:rFonts w:ascii="Times New Roman"/>
          <w:b w:val="false"/>
          <w:i w:val="false"/>
          <w:color w:val="000000"/>
          <w:sz w:val="28"/>
        </w:rPr>
        <w:t>
      қордағы жерлер-7543,89 гектар.</w:t>
      </w:r>
    </w:p>
    <w:bookmarkEnd w:id="97"/>
    <w:bookmarkStart w:name="z144" w:id="98"/>
    <w:p>
      <w:pPr>
        <w:spacing w:after="0"/>
        <w:ind w:left="0"/>
        <w:jc w:val="both"/>
      </w:pPr>
      <w:r>
        <w:rPr>
          <w:rFonts w:ascii="Times New Roman"/>
          <w:b w:val="false"/>
          <w:i w:val="false"/>
          <w:color w:val="000000"/>
          <w:sz w:val="28"/>
        </w:rPr>
        <w:t>
      Табиғи жағдайлар бойынша Досбол ауылдық округінің аумағы дала аймағының шегінде және агроклиматтық көрсеткіштер бойынша жазы ыстық, қысы суық. Жылдық жауын-шашынның өте төмен жау мөлшерімен сипатталады.</w:t>
      </w:r>
    </w:p>
    <w:bookmarkEnd w:id="98"/>
    <w:bookmarkStart w:name="z145" w:id="99"/>
    <w:p>
      <w:pPr>
        <w:spacing w:after="0"/>
        <w:ind w:left="0"/>
        <w:jc w:val="both"/>
      </w:pPr>
      <w:r>
        <w:rPr>
          <w:rFonts w:ascii="Times New Roman"/>
          <w:b w:val="false"/>
          <w:i w:val="false"/>
          <w:color w:val="000000"/>
          <w:sz w:val="28"/>
        </w:rPr>
        <w:t>
      Ауылдық округтің шығыс жақ беті құм шөлмен шектеседі.</w:t>
      </w:r>
    </w:p>
    <w:bookmarkEnd w:id="99"/>
    <w:bookmarkStart w:name="z146" w:id="100"/>
    <w:p>
      <w:pPr>
        <w:spacing w:after="0"/>
        <w:ind w:left="0"/>
        <w:jc w:val="both"/>
      </w:pPr>
      <w:r>
        <w:rPr>
          <w:rFonts w:ascii="Times New Roman"/>
          <w:b w:val="false"/>
          <w:i w:val="false"/>
          <w:color w:val="000000"/>
          <w:sz w:val="28"/>
        </w:rPr>
        <w:t>
      2021 жылдың 1 наурызында Досбол ауылдық округінде (халықтың жеке ауласы және, ШҚ) ірі қара 2756 бас, оның ішінде 1648 бас аналық мал,24 975 бас ұсақ мал, 749 бас жылқы бар. Оның ішінде жұртшылық малы:</w:t>
      </w:r>
    </w:p>
    <w:bookmarkEnd w:id="100"/>
    <w:bookmarkStart w:name="z147" w:id="101"/>
    <w:p>
      <w:pPr>
        <w:spacing w:after="0"/>
        <w:ind w:left="0"/>
        <w:jc w:val="both"/>
      </w:pPr>
      <w:r>
        <w:rPr>
          <w:rFonts w:ascii="Times New Roman"/>
          <w:b w:val="false"/>
          <w:i w:val="false"/>
          <w:color w:val="000000"/>
          <w:sz w:val="28"/>
        </w:rPr>
        <w:t>
      Досбол ауылында: Жайылымы-1275,74 га</w:t>
      </w:r>
    </w:p>
    <w:bookmarkEnd w:id="101"/>
    <w:bookmarkStart w:name="z148" w:id="102"/>
    <w:p>
      <w:pPr>
        <w:spacing w:after="0"/>
        <w:ind w:left="0"/>
        <w:jc w:val="both"/>
      </w:pPr>
      <w:r>
        <w:rPr>
          <w:rFonts w:ascii="Times New Roman"/>
          <w:b w:val="false"/>
          <w:i w:val="false"/>
          <w:color w:val="000000"/>
          <w:sz w:val="28"/>
        </w:rPr>
        <w:t>
      ірі қара мал 781 бас, оның ішінде аналық мал 512 бас, ұсақ мал 5188 бас, жылқы 111 бас (ауылда тек қыс айларында кешкі уақытта ғана мал қорада ұсталады).</w:t>
      </w:r>
    </w:p>
    <w:bookmarkEnd w:id="102"/>
    <w:bookmarkStart w:name="z149" w:id="103"/>
    <w:p>
      <w:pPr>
        <w:spacing w:after="0"/>
        <w:ind w:left="0"/>
        <w:jc w:val="both"/>
      </w:pPr>
      <w:r>
        <w:rPr>
          <w:rFonts w:ascii="Times New Roman"/>
          <w:b w:val="false"/>
          <w:i w:val="false"/>
          <w:color w:val="000000"/>
          <w:sz w:val="28"/>
        </w:rPr>
        <w:t>
      Шағалалы ауылында: Жайылымы – 2514,63 га</w:t>
      </w:r>
    </w:p>
    <w:bookmarkEnd w:id="103"/>
    <w:bookmarkStart w:name="z150" w:id="104"/>
    <w:p>
      <w:pPr>
        <w:spacing w:after="0"/>
        <w:ind w:left="0"/>
        <w:jc w:val="both"/>
      </w:pPr>
      <w:r>
        <w:rPr>
          <w:rFonts w:ascii="Times New Roman"/>
          <w:b w:val="false"/>
          <w:i w:val="false"/>
          <w:color w:val="000000"/>
          <w:sz w:val="28"/>
        </w:rPr>
        <w:t>
      ірі қара мал 294 бас, оның ішінде аналық мал 165 бас, ұсақ мал 4800 бас, жылқы 105 бас.</w:t>
      </w:r>
    </w:p>
    <w:bookmarkEnd w:id="104"/>
    <w:bookmarkStart w:name="z151" w:id="105"/>
    <w:p>
      <w:pPr>
        <w:spacing w:after="0"/>
        <w:ind w:left="0"/>
        <w:jc w:val="both"/>
      </w:pPr>
      <w:r>
        <w:rPr>
          <w:rFonts w:ascii="Times New Roman"/>
          <w:b w:val="false"/>
          <w:i w:val="false"/>
          <w:color w:val="000000"/>
          <w:sz w:val="28"/>
        </w:rPr>
        <w:t>
      Үлкен Көкдала ауылында: Жайылымы- 1989,75 га</w:t>
      </w:r>
    </w:p>
    <w:bookmarkEnd w:id="105"/>
    <w:bookmarkStart w:name="z152" w:id="106"/>
    <w:p>
      <w:pPr>
        <w:spacing w:after="0"/>
        <w:ind w:left="0"/>
        <w:jc w:val="both"/>
      </w:pPr>
      <w:r>
        <w:rPr>
          <w:rFonts w:ascii="Times New Roman"/>
          <w:b w:val="false"/>
          <w:i w:val="false"/>
          <w:color w:val="000000"/>
          <w:sz w:val="28"/>
        </w:rPr>
        <w:t>
      ірі қара мал-219 бас, оның ішінде аналық мал-142 бас, ұсақ мал-3216 бас, жылқы-76 бас.</w:t>
      </w:r>
    </w:p>
    <w:bookmarkEnd w:id="106"/>
    <w:bookmarkStart w:name="z153" w:id="107"/>
    <w:p>
      <w:pPr>
        <w:spacing w:after="0"/>
        <w:ind w:left="0"/>
        <w:jc w:val="both"/>
      </w:pPr>
      <w:r>
        <w:rPr>
          <w:rFonts w:ascii="Times New Roman"/>
          <w:b w:val="false"/>
          <w:i w:val="false"/>
          <w:color w:val="000000"/>
          <w:sz w:val="28"/>
        </w:rPr>
        <w:t>
      Кіші Көкдала: Жайылымы – 1763,31 га: Ірі қара малы-163 бас, оның ішінде аналық мал-87 бас, ұсақ мал-1300 бас, жылқы-50 бас.</w:t>
      </w:r>
    </w:p>
    <w:bookmarkEnd w:id="107"/>
    <w:bookmarkStart w:name="z154" w:id="108"/>
    <w:p>
      <w:pPr>
        <w:spacing w:after="0"/>
        <w:ind w:left="0"/>
        <w:jc w:val="both"/>
      </w:pPr>
      <w:r>
        <w:rPr>
          <w:rFonts w:ascii="Times New Roman"/>
          <w:b w:val="false"/>
          <w:i w:val="false"/>
          <w:color w:val="000000"/>
          <w:sz w:val="28"/>
        </w:rPr>
        <w:t>
      Жалпы округтегі ауыл ішілік жайылым көлемі –7543,43 гектарды құрайды.</w:t>
      </w:r>
    </w:p>
    <w:bookmarkEnd w:id="108"/>
    <w:bookmarkStart w:name="z155" w:id="109"/>
    <w:p>
      <w:pPr>
        <w:spacing w:after="0"/>
        <w:ind w:left="0"/>
        <w:jc w:val="both"/>
      </w:pPr>
      <w:r>
        <w:rPr>
          <w:rFonts w:ascii="Times New Roman"/>
          <w:b w:val="false"/>
          <w:i w:val="false"/>
          <w:color w:val="000000"/>
          <w:sz w:val="28"/>
        </w:rPr>
        <w:t>
      Досбол ауылдық округінің, шаруа қожалықтарындағы мал басы: ірі қара 1462 бас, аналығы 755 бас, уақ мал 10474 бас, аналығы 407 бас жылқы.</w:t>
      </w:r>
    </w:p>
    <w:bookmarkEnd w:id="109"/>
    <w:bookmarkStart w:name="z156" w:id="110"/>
    <w:p>
      <w:pPr>
        <w:spacing w:after="0"/>
        <w:ind w:left="0"/>
        <w:jc w:val="both"/>
      </w:pPr>
      <w:r>
        <w:rPr>
          <w:rFonts w:ascii="Times New Roman"/>
          <w:b w:val="false"/>
          <w:i w:val="false"/>
          <w:color w:val="000000"/>
          <w:sz w:val="28"/>
        </w:rPr>
        <w:t>
       шаруа қожалықтарының жайылым алаңы – 42 830,12 гектар, бұл жерлер ауылдық округтің жайылымдық жерінің 85,6 % құрайды.</w:t>
      </w:r>
    </w:p>
    <w:bookmarkEnd w:id="110"/>
    <w:bookmarkStart w:name="z157" w:id="111"/>
    <w:p>
      <w:pPr>
        <w:spacing w:after="0"/>
        <w:ind w:left="0"/>
        <w:jc w:val="both"/>
      </w:pPr>
      <w:r>
        <w:rPr>
          <w:rFonts w:ascii="Times New Roman"/>
          <w:b w:val="false"/>
          <w:i w:val="false"/>
          <w:color w:val="000000"/>
          <w:sz w:val="28"/>
        </w:rPr>
        <w:t>
      Досбол ауылдық округі бойынша ауыл шаруашылығы малдарын қамтамасыз ету үшін барлығы 7543,89 гектар жайылымдық жерлер бар. Елді мекен шегінде 4133 гектар жайылым бар.</w:t>
      </w:r>
    </w:p>
    <w:bookmarkEnd w:id="111"/>
    <w:bookmarkStart w:name="z158" w:id="112"/>
    <w:p>
      <w:pPr>
        <w:spacing w:after="0"/>
        <w:ind w:left="0"/>
        <w:jc w:val="both"/>
      </w:pPr>
      <w:r>
        <w:rPr>
          <w:rFonts w:ascii="Times New Roman"/>
          <w:b w:val="false"/>
          <w:i w:val="false"/>
          <w:color w:val="000000"/>
          <w:sz w:val="28"/>
        </w:rPr>
        <w:t>
      Досбол ауылдық округінде мал айдауға арналған сервитуттар орнатылмаған.</w:t>
      </w:r>
    </w:p>
    <w:bookmarkEnd w:id="112"/>
    <w:bookmarkStart w:name="z159" w:id="113"/>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жергілікті халықтың мұқтаждығы үшін (Досбол, Шағалалы, Үлкен Көкдала, Кіші Көкдала ) ауыл шаруашылығы жануарларының аналық (сауын) мал басын ұстау бойынша 4133 га көлемінде, жүктеме нормасы 0,8 га/1436 бас болғанда қажеттілік 2550,69 га құрайды. Жайылымдық жерлердің қалыптасқан қажеттілігін Мемлекет мұқтажы үшін жерлерді сатып алу есебінен толықтыру қажет.</w:t>
      </w:r>
    </w:p>
    <w:bookmarkEnd w:id="113"/>
    <w:bookmarkStart w:name="z160" w:id="114"/>
    <w:p>
      <w:pPr>
        <w:spacing w:after="0"/>
        <w:ind w:left="0"/>
        <w:jc w:val="both"/>
      </w:pPr>
      <w:r>
        <w:rPr>
          <w:rFonts w:ascii="Times New Roman"/>
          <w:b w:val="false"/>
          <w:i w:val="false"/>
          <w:color w:val="000000"/>
          <w:sz w:val="28"/>
        </w:rPr>
        <w:t>
      Жергілікті халықтың басқа ауыл шаруашылығы малдарын жаю бойынша жайылымдық жерлердің қажеттілігі 4993,2 га, ІҚМ басына жүктеме нормасы 0,8 га /1436 бас болғанда., Ұсақ мал – 0,1 га / 14504 бас., жылқы – 1 га/342 бас. Шалғайдағы қыстақ малдарын қоспағанда:</w:t>
      </w:r>
    </w:p>
    <w:bookmarkEnd w:id="114"/>
    <w:bookmarkStart w:name="z161" w:id="115"/>
    <w:p>
      <w:pPr>
        <w:spacing w:after="0"/>
        <w:ind w:left="0"/>
        <w:jc w:val="both"/>
      </w:pPr>
      <w:r>
        <w:rPr>
          <w:rFonts w:ascii="Times New Roman"/>
          <w:b w:val="false"/>
          <w:i w:val="false"/>
          <w:color w:val="000000"/>
          <w:sz w:val="28"/>
        </w:rPr>
        <w:t>
      Қажеттілік:</w:t>
      </w:r>
    </w:p>
    <w:bookmarkEnd w:id="115"/>
    <w:bookmarkStart w:name="z162" w:id="116"/>
    <w:p>
      <w:pPr>
        <w:spacing w:after="0"/>
        <w:ind w:left="0"/>
        <w:jc w:val="both"/>
      </w:pPr>
      <w:r>
        <w:rPr>
          <w:rFonts w:ascii="Times New Roman"/>
          <w:b w:val="false"/>
          <w:i w:val="false"/>
          <w:color w:val="000000"/>
          <w:sz w:val="28"/>
        </w:rPr>
        <w:t>
      ІҚМ үшін-1436 бас. * 0,8 га/бас.=8041,6 га;</w:t>
      </w:r>
    </w:p>
    <w:bookmarkEnd w:id="116"/>
    <w:bookmarkStart w:name="z163" w:id="117"/>
    <w:p>
      <w:pPr>
        <w:spacing w:after="0"/>
        <w:ind w:left="0"/>
        <w:jc w:val="both"/>
      </w:pPr>
      <w:r>
        <w:rPr>
          <w:rFonts w:ascii="Times New Roman"/>
          <w:b w:val="false"/>
          <w:i w:val="false"/>
          <w:color w:val="000000"/>
          <w:sz w:val="28"/>
        </w:rPr>
        <w:t>
      ұсақ мал үшін- 14504бас. * 0,1 га/бас.= 10152,8 га;</w:t>
      </w:r>
    </w:p>
    <w:bookmarkEnd w:id="117"/>
    <w:bookmarkStart w:name="z164" w:id="118"/>
    <w:p>
      <w:pPr>
        <w:spacing w:after="0"/>
        <w:ind w:left="0"/>
        <w:jc w:val="both"/>
      </w:pPr>
      <w:r>
        <w:rPr>
          <w:rFonts w:ascii="Times New Roman"/>
          <w:b w:val="false"/>
          <w:i w:val="false"/>
          <w:color w:val="000000"/>
          <w:sz w:val="28"/>
        </w:rPr>
        <w:t>
      жылқы үшін-342 бас. * 1 га / гол.=2394 га.</w:t>
      </w:r>
    </w:p>
    <w:bookmarkEnd w:id="118"/>
    <w:bookmarkStart w:name="z165" w:id="119"/>
    <w:p>
      <w:pPr>
        <w:spacing w:after="0"/>
        <w:ind w:left="0"/>
        <w:jc w:val="both"/>
      </w:pPr>
      <w:r>
        <w:rPr>
          <w:rFonts w:ascii="Times New Roman"/>
          <w:b w:val="false"/>
          <w:i w:val="false"/>
          <w:color w:val="000000"/>
          <w:sz w:val="28"/>
        </w:rPr>
        <w:t>
      8041,6+10152,8 +2394=20588,4 га.</w:t>
      </w:r>
    </w:p>
    <w:bookmarkEnd w:id="119"/>
    <w:bookmarkStart w:name="z166" w:id="120"/>
    <w:p>
      <w:pPr>
        <w:spacing w:after="0"/>
        <w:ind w:left="0"/>
        <w:jc w:val="both"/>
      </w:pPr>
      <w:r>
        <w:rPr>
          <w:rFonts w:ascii="Times New Roman"/>
          <w:b w:val="false"/>
          <w:i w:val="false"/>
          <w:color w:val="000000"/>
          <w:sz w:val="28"/>
        </w:rPr>
        <w:t>
      Жайылым алқаптарының қалыптасқан қажеттілігін 10374,9 га көлемінде Елікбаеы Ә – 1500 га, Алтынбеков П – 100 га, Джумадилов Н – 100 га, Үсенов П – 350 га, Джумадилов Б – 350 га, Құдайбергенов А - 200 га, Шардарбеков Н - 200 га, Сыздықов Л - 30 га, , ТОО Тоғызкент – 5622,9 га, Құрымбаев А - 300 га, Бисембеков Ж - 531 га, Умирзаков А- 200 га, Исаев С - 354 га Сатбаев А-222 га, Ақшалов А-800 га, Исаева Т – 600 га.</w:t>
      </w:r>
    </w:p>
    <w:bookmarkEnd w:id="120"/>
    <w:bookmarkStart w:name="z167" w:id="121"/>
    <w:p>
      <w:pPr>
        <w:spacing w:after="0"/>
        <w:ind w:left="0"/>
        <w:jc w:val="both"/>
      </w:pPr>
      <w:r>
        <w:rPr>
          <w:rFonts w:ascii="Times New Roman"/>
          <w:b w:val="false"/>
          <w:i w:val="false"/>
          <w:color w:val="000000"/>
          <w:sz w:val="28"/>
        </w:rPr>
        <w:t>
      Осы Жоспардың 5 – қосымшасына сәйкес, Досбол ауылдық округінің жергілікті халқының ауыл шаруашылығы жануарларының малына округтің шалғайдағы жайылымдарына ауыстыру есебінен 56620,5 га га жайылымдық жерлердің қалған қажеттілігін өтеу қажет. Дегенмен окург жайылымының бары небәрі 7543,89 га болғандықтан, белгіленген межеге сәйкес 26218,7 га қажеттілік туындайды.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Досбол ауылдық округінде</w:t>
            </w:r>
            <w:r>
              <w:br/>
            </w:r>
            <w:r>
              <w:rPr>
                <w:rFonts w:ascii="Times New Roman"/>
                <w:b w:val="false"/>
                <w:i w:val="false"/>
                <w:color w:val="000000"/>
                <w:sz w:val="20"/>
              </w:rPr>
              <w:t>жайылымдарды</w:t>
            </w:r>
            <w:r>
              <w:rPr>
                <w:rFonts w:ascii="Times New Roman"/>
                <w:b w:val="false"/>
                <w:i w:val="false"/>
                <w:color w:val="000000"/>
                <w:sz w:val="20"/>
              </w:rPr>
              <w:t xml:space="preserve"> басқару және </w:t>
            </w:r>
            <w:r>
              <w:br/>
            </w:r>
            <w:r>
              <w:rPr>
                <w:rFonts w:ascii="Times New Roman"/>
                <w:b w:val="false"/>
                <w:i w:val="false"/>
                <w:color w:val="000000"/>
                <w:sz w:val="20"/>
              </w:rPr>
              <w:t>оларды пайдалану жөніндегі</w:t>
            </w:r>
            <w:r>
              <w:rPr>
                <w:rFonts w:ascii="Times New Roman"/>
                <w:b w:val="false"/>
                <w:i w:val="false"/>
                <w:color w:val="000000"/>
                <w:sz w:val="20"/>
              </w:rPr>
              <w:t xml:space="preserve">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rPr>
                <w:rFonts w:ascii="Times New Roman"/>
                <w:b w:val="false"/>
                <w:i w:val="false"/>
                <w:color w:val="000000"/>
                <w:sz w:val="20"/>
              </w:rPr>
              <w:t xml:space="preserve"> 1 – қосымша</w:t>
            </w:r>
          </w:p>
        </w:tc>
      </w:tr>
    </w:tbl>
    <w:bookmarkStart w:name="z172" w:id="122"/>
    <w:p>
      <w:pPr>
        <w:spacing w:after="0"/>
        <w:ind w:left="0"/>
        <w:jc w:val="left"/>
      </w:pPr>
      <w:r>
        <w:rPr>
          <w:rFonts w:ascii="Times New Roman"/>
          <w:b/>
          <w:i w:val="false"/>
          <w:color w:val="000000"/>
        </w:rPr>
        <w:t xml:space="preserve"> Досбол ауылдық округінің аумағындағы ауыл ішілік жайылымдардың орналасу схемасы (картасы) жер санаттары, жер учаскелерінің меншік иелері және жер пайдаланушылар бөлінісінде құқық белгілейтін құжаттар негізінде</w:t>
      </w:r>
    </w:p>
    <w:bookmarkEnd w:id="122"/>
    <w:bookmarkStart w:name="z173" w:id="123"/>
    <w:p>
      <w:pPr>
        <w:spacing w:after="0"/>
        <w:ind w:left="0"/>
        <w:jc w:val="both"/>
      </w:pPr>
      <w:r>
        <w:rPr>
          <w:rFonts w:ascii="Times New Roman"/>
          <w:b w:val="false"/>
          <w:i w:val="false"/>
          <w:color w:val="000000"/>
          <w:sz w:val="28"/>
        </w:rPr>
        <w:t xml:space="preserve">
      </w:t>
      </w:r>
    </w:p>
    <w:bookmarkEnd w:id="12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4" w:id="124"/>
    <w:p>
      <w:pPr>
        <w:spacing w:after="0"/>
        <w:ind w:left="0"/>
        <w:jc w:val="both"/>
      </w:pPr>
      <w:r>
        <w:rPr>
          <w:rFonts w:ascii="Times New Roman"/>
          <w:b w:val="false"/>
          <w:i w:val="false"/>
          <w:color w:val="000000"/>
          <w:sz w:val="28"/>
        </w:rPr>
        <w:t>
      Шартты белгілер:</w:t>
      </w:r>
    </w:p>
    <w:bookmarkEnd w:id="124"/>
    <w:bookmarkStart w:name="z175" w:id="125"/>
    <w:p>
      <w:pPr>
        <w:spacing w:after="0"/>
        <w:ind w:left="0"/>
        <w:jc w:val="both"/>
      </w:pPr>
      <w:r>
        <w:rPr>
          <w:rFonts w:ascii="Times New Roman"/>
          <w:b w:val="false"/>
          <w:i w:val="false"/>
          <w:color w:val="000000"/>
          <w:sz w:val="28"/>
        </w:rPr>
        <w:t xml:space="preserve">
      </w:t>
      </w:r>
    </w:p>
    <w:bookmarkEnd w:id="12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6" w:id="126"/>
    <w:p>
      <w:pPr>
        <w:spacing w:after="0"/>
        <w:ind w:left="0"/>
        <w:jc w:val="left"/>
      </w:pPr>
      <w:r>
        <w:rPr>
          <w:rFonts w:ascii="Times New Roman"/>
          <w:b/>
          <w:i w:val="false"/>
          <w:color w:val="000000"/>
        </w:rPr>
        <w:t xml:space="preserve"> Досбол ауылдық округі аумағындағы жер учаскелерінің меншік иелері тізімі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 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 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 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 ЕРЖАН ЕРМЕКОВИЧ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Жылкыбаев Лекер "Қамбар -Ата"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Бегулин Габит Идирисович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Шагырбаев Ерлан Жумыскерович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Курымбаев Абзал Сабитович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Омарбаев Бауыржан Жамбаевич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Курманкулова Айсулу Абдисаттаровна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Акшалов Алпысбай Калауович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Наханов Талгат Карибек улы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Миралиева Сауле Дуйсеновна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Бейсембекова Акбала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Джумадилов Болат Кошерович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Еликбаев Абдиманап Алимбекович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 Пернебек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 Нурлан Ибрагимович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Дуйсеков Торехан Турсынович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Ақылбек Баққараұлы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Кожасбаев Ержан Абушахматович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Лесхан Серикович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Дауренбеков Интымак Мелисович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Макажанов Тулеутай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Иманбеков Аскар Бердибекович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Дуйсембеков Канат Кордабаевич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 Аким Калиевич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Саят Мейрамбекович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Үсенов Пердебек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Құдайбергенов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Төлбике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178" w:id="127"/>
    <w:p>
      <w:pPr>
        <w:spacing w:after="0"/>
        <w:ind w:left="0"/>
        <w:jc w:val="left"/>
      </w:pPr>
      <w:r>
        <w:rPr>
          <w:rFonts w:ascii="Times New Roman"/>
          <w:b/>
          <w:i w:val="false"/>
          <w:color w:val="000000"/>
        </w:rPr>
        <w:t xml:space="preserve"> Досбол ауылдық округі бойынша елді мекендер бөлінісінде</w:t>
      </w:r>
    </w:p>
    <w:bookmarkEnd w:id="127"/>
    <w:bookmarkStart w:name="z179" w:id="128"/>
    <w:p>
      <w:pPr>
        <w:spacing w:after="0"/>
        <w:ind w:left="0"/>
        <w:jc w:val="left"/>
      </w:pPr>
      <w:r>
        <w:rPr>
          <w:rFonts w:ascii="Times New Roman"/>
          <w:b/>
          <w:i w:val="false"/>
          <w:color w:val="000000"/>
        </w:rPr>
        <w:t xml:space="preserve"> ІҚМ аналық (сауын)мал басын орналастыру үшін жайылымдарды бөлу жөніндегі мәліметтер </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Көкдала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Көкдала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+2469,33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1" w:id="129"/>
    <w:p>
      <w:pPr>
        <w:spacing w:after="0"/>
        <w:ind w:left="0"/>
        <w:jc w:val="both"/>
      </w:pPr>
      <w:r>
        <w:rPr>
          <w:rFonts w:ascii="Times New Roman"/>
          <w:b w:val="false"/>
          <w:i w:val="false"/>
          <w:color w:val="000000"/>
          <w:sz w:val="28"/>
        </w:rPr>
        <w:t>
      Ескертпе: сауын сиырларға арналған жайылымдық жерлердің жетіспейтін саны 1103,89 га, жайылымды округтың таулы аймақтарына мал көшіру арқылы жетіспеушілік азаятын болады.</w:t>
      </w:r>
    </w:p>
    <w:bookmarkEnd w:id="129"/>
    <w:bookmarkStart w:name="z182" w:id="130"/>
    <w:p>
      <w:pPr>
        <w:spacing w:after="0"/>
        <w:ind w:left="0"/>
        <w:jc w:val="left"/>
      </w:pPr>
      <w:r>
        <w:rPr>
          <w:rFonts w:ascii="Times New Roman"/>
          <w:b/>
          <w:i w:val="false"/>
          <w:color w:val="000000"/>
        </w:rPr>
        <w:t xml:space="preserve"> Досбол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 лқы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 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 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ры тын 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12 184, 2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1"/>
          <w:p>
            <w:pPr>
              <w:spacing w:after="20"/>
              <w:ind w:left="20"/>
              <w:jc w:val="both"/>
            </w:pPr>
            <w:r>
              <w:rPr>
                <w:rFonts w:ascii="Times New Roman"/>
                <w:b w:val="false"/>
                <w:i w:val="false"/>
                <w:color w:val="000000"/>
                <w:sz w:val="20"/>
              </w:rPr>
              <w:t>
Елікбаев Әбен -1500</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Алтынбеков Пернебек -50</w:t>
            </w:r>
          </w:p>
          <w:p>
            <w:pPr>
              <w:spacing w:after="20"/>
              <w:ind w:left="20"/>
              <w:jc w:val="both"/>
            </w:pPr>
            <w:r>
              <w:rPr>
                <w:rFonts w:ascii="Times New Roman"/>
                <w:b w:val="false"/>
                <w:i w:val="false"/>
                <w:color w:val="000000"/>
                <w:sz w:val="20"/>
              </w:rPr>
              <w:t>
</w:t>
            </w:r>
            <w:r>
              <w:rPr>
                <w:rFonts w:ascii="Times New Roman"/>
                <w:b w:val="false"/>
                <w:i w:val="false"/>
                <w:color w:val="000000"/>
                <w:sz w:val="20"/>
              </w:rPr>
              <w:t>Джумадилов Болат - 350</w:t>
            </w:r>
          </w:p>
          <w:p>
            <w:pPr>
              <w:spacing w:after="20"/>
              <w:ind w:left="20"/>
              <w:jc w:val="both"/>
            </w:pPr>
            <w:r>
              <w:rPr>
                <w:rFonts w:ascii="Times New Roman"/>
                <w:b w:val="false"/>
                <w:i w:val="false"/>
                <w:color w:val="000000"/>
                <w:sz w:val="20"/>
              </w:rPr>
              <w:t>
</w:t>
            </w:r>
            <w:r>
              <w:rPr>
                <w:rFonts w:ascii="Times New Roman"/>
                <w:b w:val="false"/>
                <w:i w:val="false"/>
                <w:color w:val="000000"/>
                <w:sz w:val="20"/>
              </w:rPr>
              <w:t>Үсенов Пержебек - 350</w:t>
            </w:r>
          </w:p>
          <w:p>
            <w:pPr>
              <w:spacing w:after="20"/>
              <w:ind w:left="20"/>
              <w:jc w:val="both"/>
            </w:pPr>
            <w:r>
              <w:rPr>
                <w:rFonts w:ascii="Times New Roman"/>
                <w:b w:val="false"/>
                <w:i w:val="false"/>
                <w:color w:val="000000"/>
                <w:sz w:val="20"/>
              </w:rPr>
              <w:t>
</w:t>
            </w:r>
            <w:r>
              <w:rPr>
                <w:rFonts w:ascii="Times New Roman"/>
                <w:b w:val="false"/>
                <w:i w:val="false"/>
                <w:color w:val="000000"/>
                <w:sz w:val="20"/>
              </w:rPr>
              <w:t>Джумадилов Нұрлан - 100</w:t>
            </w:r>
          </w:p>
          <w:p>
            <w:pPr>
              <w:spacing w:after="20"/>
              <w:ind w:left="20"/>
              <w:jc w:val="both"/>
            </w:pPr>
            <w:r>
              <w:rPr>
                <w:rFonts w:ascii="Times New Roman"/>
                <w:b w:val="false"/>
                <w:i w:val="false"/>
                <w:color w:val="000000"/>
                <w:sz w:val="20"/>
              </w:rPr>
              <w:t>
</w:t>
            </w:r>
            <w:r>
              <w:rPr>
                <w:rFonts w:ascii="Times New Roman"/>
                <w:b w:val="false"/>
                <w:i w:val="false"/>
                <w:color w:val="000000"/>
                <w:sz w:val="20"/>
              </w:rPr>
              <w:t>Құдайбергенов А -200</w:t>
            </w:r>
          </w:p>
          <w:p>
            <w:pPr>
              <w:spacing w:after="20"/>
              <w:ind w:left="20"/>
              <w:jc w:val="both"/>
            </w:pPr>
            <w:r>
              <w:rPr>
                <w:rFonts w:ascii="Times New Roman"/>
                <w:b w:val="false"/>
                <w:i w:val="false"/>
                <w:color w:val="000000"/>
                <w:sz w:val="20"/>
              </w:rPr>
              <w:t>
</w:t>
            </w:r>
            <w:r>
              <w:rPr>
                <w:rFonts w:ascii="Times New Roman"/>
                <w:b w:val="false"/>
                <w:i w:val="false"/>
                <w:color w:val="000000"/>
                <w:sz w:val="20"/>
              </w:rPr>
              <w:t>Шардарбеков Н - 200</w:t>
            </w:r>
          </w:p>
          <w:p>
            <w:pPr>
              <w:spacing w:after="20"/>
              <w:ind w:left="20"/>
              <w:jc w:val="both"/>
            </w:pPr>
            <w:r>
              <w:rPr>
                <w:rFonts w:ascii="Times New Roman"/>
                <w:b w:val="false"/>
                <w:i w:val="false"/>
                <w:color w:val="000000"/>
                <w:sz w:val="20"/>
              </w:rPr>
              <w:t>
</w:t>
            </w:r>
            <w:r>
              <w:rPr>
                <w:rFonts w:ascii="Times New Roman"/>
                <w:b w:val="false"/>
                <w:i w:val="false"/>
                <w:color w:val="000000"/>
                <w:sz w:val="20"/>
              </w:rPr>
              <w:t>Сыздықов Лесхан - 30</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Құрымбаев Абзал - 200</w:t>
            </w:r>
          </w:p>
          <w:p>
            <w:pPr>
              <w:spacing w:after="20"/>
              <w:ind w:left="20"/>
              <w:jc w:val="both"/>
            </w:pPr>
            <w:r>
              <w:rPr>
                <w:rFonts w:ascii="Times New Roman"/>
                <w:b w:val="false"/>
                <w:i w:val="false"/>
                <w:color w:val="000000"/>
                <w:sz w:val="20"/>
              </w:rPr>
              <w:t>
</w:t>
            </w:r>
            <w:r>
              <w:rPr>
                <w:rFonts w:ascii="Times New Roman"/>
                <w:b w:val="false"/>
                <w:i w:val="false"/>
                <w:color w:val="000000"/>
                <w:sz w:val="20"/>
              </w:rPr>
              <w:t>Бисембаев Жасұлан - 350</w:t>
            </w:r>
          </w:p>
          <w:p>
            <w:pPr>
              <w:spacing w:after="20"/>
              <w:ind w:left="20"/>
              <w:jc w:val="both"/>
            </w:pPr>
            <w:r>
              <w:rPr>
                <w:rFonts w:ascii="Times New Roman"/>
                <w:b w:val="false"/>
                <w:i w:val="false"/>
                <w:color w:val="000000"/>
                <w:sz w:val="20"/>
              </w:rPr>
              <w:t>
</w:t>
            </w:r>
            <w:r>
              <w:rPr>
                <w:rFonts w:ascii="Times New Roman"/>
                <w:b w:val="false"/>
                <w:i w:val="false"/>
                <w:color w:val="000000"/>
                <w:sz w:val="20"/>
              </w:rPr>
              <w:t>Умирзақов А - 200</w:t>
            </w:r>
          </w:p>
          <w:p>
            <w:pPr>
              <w:spacing w:after="20"/>
              <w:ind w:left="20"/>
              <w:jc w:val="both"/>
            </w:pPr>
            <w:r>
              <w:rPr>
                <w:rFonts w:ascii="Times New Roman"/>
                <w:b w:val="false"/>
                <w:i w:val="false"/>
                <w:color w:val="000000"/>
                <w:sz w:val="20"/>
              </w:rPr>
              <w:t>
</w:t>
            </w:r>
            <w:r>
              <w:rPr>
                <w:rFonts w:ascii="Times New Roman"/>
                <w:b w:val="false"/>
                <w:i w:val="false"/>
                <w:color w:val="000000"/>
                <w:sz w:val="20"/>
              </w:rPr>
              <w:t>Исаев С -354</w:t>
            </w:r>
          </w:p>
          <w:p>
            <w:pPr>
              <w:spacing w:after="20"/>
              <w:ind w:left="20"/>
              <w:jc w:val="both"/>
            </w:pPr>
            <w:r>
              <w:rPr>
                <w:rFonts w:ascii="Times New Roman"/>
                <w:b w:val="false"/>
                <w:i w:val="false"/>
                <w:color w:val="000000"/>
                <w:sz w:val="20"/>
              </w:rPr>
              <w:t>
</w:t>
            </w:r>
            <w:r>
              <w:rPr>
                <w:rFonts w:ascii="Times New Roman"/>
                <w:b w:val="false"/>
                <w:i w:val="false"/>
                <w:color w:val="000000"/>
                <w:sz w:val="20"/>
              </w:rPr>
              <w:t>Сатбаев А -222</w:t>
            </w:r>
          </w:p>
          <w:p>
            <w:pPr>
              <w:spacing w:after="20"/>
              <w:ind w:left="20"/>
              <w:jc w:val="both"/>
            </w:pPr>
            <w:r>
              <w:rPr>
                <w:rFonts w:ascii="Times New Roman"/>
                <w:b w:val="false"/>
                <w:i w:val="false"/>
                <w:color w:val="000000"/>
                <w:sz w:val="20"/>
              </w:rPr>
              <w:t>
</w:t>
            </w:r>
            <w:r>
              <w:rPr>
                <w:rFonts w:ascii="Times New Roman"/>
                <w:b w:val="false"/>
                <w:i w:val="false"/>
                <w:color w:val="000000"/>
                <w:sz w:val="20"/>
              </w:rPr>
              <w:t>Омарбаев Бауыржан -1600</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Ақшалов Алпыс -800</w:t>
            </w:r>
          </w:p>
          <w:p>
            <w:pPr>
              <w:spacing w:after="20"/>
              <w:ind w:left="20"/>
              <w:jc w:val="both"/>
            </w:pPr>
            <w:r>
              <w:rPr>
                <w:rFonts w:ascii="Times New Roman"/>
                <w:b w:val="false"/>
                <w:i w:val="false"/>
                <w:color w:val="000000"/>
                <w:sz w:val="20"/>
              </w:rPr>
              <w:t>
</w:t>
            </w:r>
            <w:r>
              <w:rPr>
                <w:rFonts w:ascii="Times New Roman"/>
                <w:b w:val="false"/>
                <w:i w:val="false"/>
                <w:color w:val="000000"/>
                <w:sz w:val="20"/>
              </w:rPr>
              <w:t>Исаева Төлбике -600</w:t>
            </w:r>
          </w:p>
          <w:p>
            <w:pPr>
              <w:spacing w:after="20"/>
              <w:ind w:left="20"/>
              <w:jc w:val="both"/>
            </w:pPr>
            <w:r>
              <w:rPr>
                <w:rFonts w:ascii="Times New Roman"/>
                <w:b w:val="false"/>
                <w:i w:val="false"/>
                <w:color w:val="000000"/>
                <w:sz w:val="20"/>
              </w:rPr>
              <w:t>
Қорытынды: -7086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Көкдала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Көкдала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15 463, 6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38 158, 7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Досбол ауылдық округінде </w:t>
            </w:r>
            <w:r>
              <w:br/>
            </w:r>
            <w:r>
              <w:rPr>
                <w:rFonts w:ascii="Times New Roman"/>
                <w:b w:val="false"/>
                <w:i w:val="false"/>
                <w:color w:val="000000"/>
                <w:sz w:val="20"/>
              </w:rPr>
              <w:t>2022-2023 жылдарға арналған</w:t>
            </w:r>
            <w:r>
              <w:br/>
            </w:r>
            <w:r>
              <w:rPr>
                <w:rFonts w:ascii="Times New Roman"/>
                <w:b w:val="false"/>
                <w:i w:val="false"/>
                <w:color w:val="000000"/>
                <w:sz w:val="20"/>
              </w:rPr>
              <w:t>жайылымдарды және оларды</w:t>
            </w:r>
            <w:r>
              <w:br/>
            </w:r>
            <w:r>
              <w:rPr>
                <w:rFonts w:ascii="Times New Roman"/>
                <w:b w:val="false"/>
                <w:i w:val="false"/>
                <w:color w:val="000000"/>
                <w:sz w:val="20"/>
              </w:rPr>
              <w:t>пайдалану басқару жөніндегі</w:t>
            </w:r>
            <w:r>
              <w:br/>
            </w:r>
            <w:r>
              <w:rPr>
                <w:rFonts w:ascii="Times New Roman"/>
                <w:b w:val="false"/>
                <w:i w:val="false"/>
                <w:color w:val="000000"/>
                <w:sz w:val="20"/>
              </w:rPr>
              <w:t>жоспарға 2-қосымша</w:t>
            </w:r>
          </w:p>
        </w:tc>
      </w:tr>
    </w:tbl>
    <w:bookmarkStart w:name="z205" w:id="132"/>
    <w:p>
      <w:pPr>
        <w:spacing w:after="0"/>
        <w:ind w:left="0"/>
        <w:jc w:val="left"/>
      </w:pPr>
      <w:r>
        <w:rPr>
          <w:rFonts w:ascii="Times New Roman"/>
          <w:b/>
          <w:i w:val="false"/>
          <w:color w:val="000000"/>
        </w:rPr>
        <w:t xml:space="preserve"> Жайылым айналымдарының қолайлы схемалары</w:t>
      </w:r>
    </w:p>
    <w:bookmarkEnd w:id="132"/>
    <w:bookmarkStart w:name="z206" w:id="133"/>
    <w:p>
      <w:pPr>
        <w:spacing w:after="0"/>
        <w:ind w:left="0"/>
        <w:jc w:val="left"/>
      </w:pPr>
      <w:r>
        <w:rPr>
          <w:rFonts w:ascii="Times New Roman"/>
          <w:b/>
          <w:i w:val="false"/>
          <w:color w:val="000000"/>
        </w:rPr>
        <w:t xml:space="preserve"> Досбол ауылдық округі үшін қолайлы жайылым айналымдарының схемасы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қоршау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4"/>
          <w:p>
            <w:pPr>
              <w:spacing w:after="20"/>
              <w:ind w:left="20"/>
              <w:jc w:val="both"/>
            </w:pPr>
            <w:r>
              <w:rPr>
                <w:rFonts w:ascii="Times New Roman"/>
                <w:b w:val="false"/>
                <w:i w:val="false"/>
                <w:color w:val="000000"/>
                <w:sz w:val="20"/>
              </w:rPr>
              <w:t>
демалушы</w:t>
            </w:r>
          </w:p>
          <w:bookmarkEnd w:id="134"/>
          <w:p>
            <w:pPr>
              <w:spacing w:after="20"/>
              <w:ind w:left="20"/>
              <w:jc w:val="both"/>
            </w:pPr>
            <w:r>
              <w:rPr>
                <w:rFonts w:ascii="Times New Roman"/>
                <w:b w:val="false"/>
                <w:i w:val="false"/>
                <w:color w:val="000000"/>
                <w:sz w:val="20"/>
              </w:rPr>
              <w:t>
қоршау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Досбол ауылдық округінде </w:t>
            </w:r>
            <w:r>
              <w:br/>
            </w:r>
            <w:r>
              <w:rPr>
                <w:rFonts w:ascii="Times New Roman"/>
                <w:b w:val="false"/>
                <w:i w:val="false"/>
                <w:color w:val="000000"/>
                <w:sz w:val="20"/>
              </w:rPr>
              <w:t>2022-2023 жылдарға арналған</w:t>
            </w:r>
            <w:r>
              <w:br/>
            </w:r>
            <w:r>
              <w:rPr>
                <w:rFonts w:ascii="Times New Roman"/>
                <w:b w:val="false"/>
                <w:i w:val="false"/>
                <w:color w:val="000000"/>
                <w:sz w:val="20"/>
              </w:rPr>
              <w:t>жайылымдарды және оларды</w:t>
            </w:r>
            <w:r>
              <w:br/>
            </w:r>
            <w:r>
              <w:rPr>
                <w:rFonts w:ascii="Times New Roman"/>
                <w:b w:val="false"/>
                <w:i w:val="false"/>
                <w:color w:val="000000"/>
                <w:sz w:val="20"/>
              </w:rPr>
              <w:t>пайдалану басқару жөніндегі</w:t>
            </w:r>
            <w:r>
              <w:br/>
            </w:r>
            <w:r>
              <w:rPr>
                <w:rFonts w:ascii="Times New Roman"/>
                <w:b w:val="false"/>
                <w:i w:val="false"/>
                <w:color w:val="000000"/>
                <w:sz w:val="20"/>
              </w:rPr>
              <w:t>жоспарға 3-қосымша</w:t>
            </w:r>
          </w:p>
        </w:tc>
      </w:tr>
    </w:tbl>
    <w:bookmarkStart w:name="z213" w:id="135"/>
    <w:p>
      <w:pPr>
        <w:spacing w:after="0"/>
        <w:ind w:left="0"/>
        <w:jc w:val="left"/>
      </w:pPr>
      <w:r>
        <w:rPr>
          <w:rFonts w:ascii="Times New Roman"/>
          <w:b/>
          <w:i w:val="false"/>
          <w:color w:val="000000"/>
        </w:rPr>
        <w:t xml:space="preserve"> Жайылымдардың сыртқы және ішкі шекаралары мен алаңдары көрсетілген Карта, оның ішінде маусымдық, жайылымдық инфрақұрылым объектілері</w:t>
      </w:r>
    </w:p>
    <w:bookmarkEnd w:id="135"/>
    <w:bookmarkStart w:name="z214" w:id="136"/>
    <w:p>
      <w:pPr>
        <w:spacing w:after="0"/>
        <w:ind w:left="0"/>
        <w:jc w:val="both"/>
      </w:pPr>
      <w:r>
        <w:rPr>
          <w:rFonts w:ascii="Times New Roman"/>
          <w:b w:val="false"/>
          <w:i w:val="false"/>
          <w:color w:val="000000"/>
          <w:sz w:val="28"/>
        </w:rPr>
        <w:t xml:space="preserve">
      </w:t>
      </w:r>
    </w:p>
    <w:bookmarkEnd w:id="13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5" w:id="137"/>
    <w:p>
      <w:pPr>
        <w:spacing w:after="0"/>
        <w:ind w:left="0"/>
        <w:jc w:val="both"/>
      </w:pPr>
      <w:r>
        <w:rPr>
          <w:rFonts w:ascii="Times New Roman"/>
          <w:b w:val="false"/>
          <w:i w:val="false"/>
          <w:color w:val="000000"/>
          <w:sz w:val="28"/>
        </w:rPr>
        <w:t>
      Шартты белгілер:</w:t>
      </w:r>
    </w:p>
    <w:bookmarkEnd w:id="137"/>
    <w:bookmarkStart w:name="z216" w:id="138"/>
    <w:p>
      <w:pPr>
        <w:spacing w:after="0"/>
        <w:ind w:left="0"/>
        <w:jc w:val="both"/>
      </w:pPr>
      <w:r>
        <w:rPr>
          <w:rFonts w:ascii="Times New Roman"/>
          <w:b w:val="false"/>
          <w:i w:val="false"/>
          <w:color w:val="000000"/>
          <w:sz w:val="28"/>
        </w:rPr>
        <w:t xml:space="preserve">
      </w:t>
      </w:r>
    </w:p>
    <w:bookmarkEnd w:id="13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Досбол ауылдық округінде</w:t>
            </w:r>
            <w:r>
              <w:br/>
            </w:r>
            <w:r>
              <w:rPr>
                <w:rFonts w:ascii="Times New Roman"/>
                <w:b w:val="false"/>
                <w:i w:val="false"/>
                <w:color w:val="000000"/>
                <w:sz w:val="20"/>
              </w:rPr>
              <w:t>2022-2023 жылдарға арналған</w:t>
            </w:r>
            <w:r>
              <w:br/>
            </w:r>
            <w:r>
              <w:rPr>
                <w:rFonts w:ascii="Times New Roman"/>
                <w:b w:val="false"/>
                <w:i w:val="false"/>
                <w:color w:val="000000"/>
                <w:sz w:val="20"/>
              </w:rPr>
              <w:t>жайылымдарды және оларды</w:t>
            </w:r>
            <w:r>
              <w:br/>
            </w:r>
            <w:r>
              <w:rPr>
                <w:rFonts w:ascii="Times New Roman"/>
                <w:b w:val="false"/>
                <w:i w:val="false"/>
                <w:color w:val="000000"/>
                <w:sz w:val="20"/>
              </w:rPr>
              <w:t>пайдалану басқару жөніндегі жоспарға</w:t>
            </w:r>
            <w:r>
              <w:rPr>
                <w:rFonts w:ascii="Times New Roman"/>
                <w:b w:val="false"/>
                <w:i w:val="false"/>
                <w:color w:val="000000"/>
                <w:sz w:val="20"/>
              </w:rPr>
              <w:t xml:space="preserve"> 4-қосымша</w:t>
            </w:r>
          </w:p>
        </w:tc>
      </w:tr>
    </w:tbl>
    <w:bookmarkStart w:name="z222" w:id="13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bookmarkEnd w:id="139"/>
    <w:bookmarkStart w:name="z223" w:id="140"/>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бұйрығымен бекітілген жайылымдарды ұтымды пайдалану қағидаларының 9-тармағына сәйкес айқындалады.</w:t>
      </w:r>
    </w:p>
    <w:bookmarkEnd w:id="140"/>
    <w:bookmarkStart w:name="z224" w:id="141"/>
    <w:p>
      <w:pPr>
        <w:spacing w:after="0"/>
        <w:ind w:left="0"/>
        <w:jc w:val="both"/>
      </w:pPr>
      <w:r>
        <w:rPr>
          <w:rFonts w:ascii="Times New Roman"/>
          <w:b w:val="false"/>
          <w:i w:val="false"/>
          <w:color w:val="000000"/>
          <w:sz w:val="28"/>
        </w:rPr>
        <w:t>
      Досбол ауылдық округінің аумағында суару немесе суландыру жетерліктей дәрежеде.</w:t>
      </w:r>
    </w:p>
    <w:bookmarkEnd w:id="141"/>
    <w:bookmarkStart w:name="z225" w:id="142"/>
    <w:p>
      <w:pPr>
        <w:spacing w:after="0"/>
        <w:ind w:left="0"/>
        <w:jc w:val="left"/>
      </w:pPr>
      <w:r>
        <w:rPr>
          <w:rFonts w:ascii="Times New Roman"/>
          <w:b/>
          <w:i w:val="false"/>
          <w:color w:val="000000"/>
        </w:rPr>
        <w:t xml:space="preserve"> Досбол ауылдық округі</w:t>
      </w:r>
    </w:p>
    <w:bookmarkEnd w:id="142"/>
    <w:bookmarkStart w:name="z226" w:id="143"/>
    <w:p>
      <w:pPr>
        <w:spacing w:after="0"/>
        <w:ind w:left="0"/>
        <w:jc w:val="both"/>
      </w:pPr>
      <w:r>
        <w:rPr>
          <w:rFonts w:ascii="Times New Roman"/>
          <w:b w:val="false"/>
          <w:i w:val="false"/>
          <w:color w:val="000000"/>
          <w:sz w:val="28"/>
        </w:rPr>
        <w:t xml:space="preserve">
      </w:t>
      </w:r>
    </w:p>
    <w:bookmarkEnd w:id="14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7" w:id="144"/>
    <w:p>
      <w:pPr>
        <w:spacing w:after="0"/>
        <w:ind w:left="0"/>
        <w:jc w:val="both"/>
      </w:pPr>
      <w:r>
        <w:rPr>
          <w:rFonts w:ascii="Times New Roman"/>
          <w:b w:val="false"/>
          <w:i w:val="false"/>
          <w:color w:val="000000"/>
          <w:sz w:val="28"/>
        </w:rPr>
        <w:t>
      Шартты белгілер:</w:t>
      </w:r>
    </w:p>
    <w:bookmarkEnd w:id="144"/>
    <w:bookmarkStart w:name="z228" w:id="145"/>
    <w:p>
      <w:pPr>
        <w:spacing w:after="0"/>
        <w:ind w:left="0"/>
        <w:jc w:val="both"/>
      </w:pPr>
      <w:r>
        <w:rPr>
          <w:rFonts w:ascii="Times New Roman"/>
          <w:b w:val="false"/>
          <w:i w:val="false"/>
          <w:color w:val="000000"/>
          <w:sz w:val="28"/>
        </w:rPr>
        <w:t xml:space="preserve">
      </w:t>
      </w:r>
    </w:p>
    <w:bookmarkEnd w:id="145"/>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Досбол ауылдық округінде </w:t>
            </w:r>
            <w:r>
              <w:br/>
            </w:r>
            <w:r>
              <w:rPr>
                <w:rFonts w:ascii="Times New Roman"/>
                <w:b w:val="false"/>
                <w:i w:val="false"/>
                <w:color w:val="000000"/>
                <w:sz w:val="20"/>
              </w:rPr>
              <w:t>2022-2023 жылдарға арналған</w:t>
            </w:r>
            <w:r>
              <w:br/>
            </w:r>
            <w:r>
              <w:rPr>
                <w:rFonts w:ascii="Times New Roman"/>
                <w:b w:val="false"/>
                <w:i w:val="false"/>
                <w:color w:val="000000"/>
                <w:sz w:val="20"/>
              </w:rPr>
              <w:t>жайылымдарды және оларды</w:t>
            </w:r>
            <w:r>
              <w:br/>
            </w:r>
            <w:r>
              <w:rPr>
                <w:rFonts w:ascii="Times New Roman"/>
                <w:b w:val="false"/>
                <w:i w:val="false"/>
                <w:color w:val="000000"/>
                <w:sz w:val="20"/>
              </w:rPr>
              <w:t>пайдалану басқару жөніндегі</w:t>
            </w:r>
            <w:r>
              <w:br/>
            </w:r>
            <w:r>
              <w:rPr>
                <w:rFonts w:ascii="Times New Roman"/>
                <w:b w:val="false"/>
                <w:i w:val="false"/>
                <w:color w:val="000000"/>
                <w:sz w:val="20"/>
              </w:rPr>
              <w:t>жоспарға 5-қосымша</w:t>
            </w:r>
          </w:p>
        </w:tc>
      </w:tr>
    </w:tbl>
    <w:bookmarkStart w:name="z234" w:id="146"/>
    <w:p>
      <w:pPr>
        <w:spacing w:after="0"/>
        <w:ind w:left="0"/>
        <w:jc w:val="both"/>
      </w:pPr>
      <w:r>
        <w:rPr>
          <w:rFonts w:ascii="Times New Roman"/>
          <w:b w:val="false"/>
          <w:i w:val="false"/>
          <w:color w:val="000000"/>
          <w:sz w:val="28"/>
        </w:rPr>
        <w:t xml:space="preserve">
      </w:t>
      </w:r>
    </w:p>
    <w:bookmarkEnd w:id="14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35" w:id="147"/>
    <w:p>
      <w:pPr>
        <w:spacing w:after="0"/>
        <w:ind w:left="0"/>
        <w:jc w:val="both"/>
      </w:pPr>
      <w:r>
        <w:rPr>
          <w:rFonts w:ascii="Times New Roman"/>
          <w:b w:val="false"/>
          <w:i w:val="false"/>
          <w:color w:val="000000"/>
          <w:sz w:val="28"/>
        </w:rPr>
        <w:t>
      Шартты белгілер:</w:t>
      </w:r>
    </w:p>
    <w:bookmarkEnd w:id="147"/>
    <w:bookmarkStart w:name="z236" w:id="148"/>
    <w:p>
      <w:pPr>
        <w:spacing w:after="0"/>
        <w:ind w:left="0"/>
        <w:jc w:val="both"/>
      </w:pPr>
      <w:r>
        <w:rPr>
          <w:rFonts w:ascii="Times New Roman"/>
          <w:b w:val="false"/>
          <w:i w:val="false"/>
          <w:color w:val="000000"/>
          <w:sz w:val="28"/>
        </w:rPr>
        <w:t xml:space="preserve">
      </w:t>
      </w:r>
    </w:p>
    <w:bookmarkEnd w:id="14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Досбол ауылдық округінде</w:t>
            </w:r>
            <w:r>
              <w:br/>
            </w:r>
            <w:r>
              <w:rPr>
                <w:rFonts w:ascii="Times New Roman"/>
                <w:b w:val="false"/>
                <w:i w:val="false"/>
                <w:color w:val="000000"/>
                <w:sz w:val="20"/>
              </w:rPr>
              <w:t>2022-2023 жылдарға арналған</w:t>
            </w:r>
            <w:r>
              <w:br/>
            </w:r>
            <w:r>
              <w:rPr>
                <w:rFonts w:ascii="Times New Roman"/>
                <w:b w:val="false"/>
                <w:i w:val="false"/>
                <w:color w:val="000000"/>
                <w:sz w:val="20"/>
              </w:rPr>
              <w:t>жайылымдарды және оларды</w:t>
            </w:r>
            <w:r>
              <w:br/>
            </w:r>
            <w:r>
              <w:rPr>
                <w:rFonts w:ascii="Times New Roman"/>
                <w:b w:val="false"/>
                <w:i w:val="false"/>
                <w:color w:val="000000"/>
                <w:sz w:val="20"/>
              </w:rPr>
              <w:t>пайдалану басқару жөніндегі</w:t>
            </w:r>
            <w:r>
              <w:br/>
            </w:r>
            <w:r>
              <w:rPr>
                <w:rFonts w:ascii="Times New Roman"/>
                <w:b w:val="false"/>
                <w:i w:val="false"/>
                <w:color w:val="000000"/>
                <w:sz w:val="20"/>
              </w:rPr>
              <w:t>жоспарға 6-қосымша</w:t>
            </w:r>
          </w:p>
        </w:tc>
      </w:tr>
    </w:tbl>
    <w:bookmarkStart w:name="z242" w:id="149"/>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bookmarkStart w:name="z243" w:id="150"/>
    <w:p>
      <w:pPr>
        <w:spacing w:after="0"/>
        <w:ind w:left="0"/>
        <w:jc w:val="both"/>
      </w:pPr>
      <w:r>
        <w:rPr>
          <w:rFonts w:ascii="Times New Roman"/>
          <w:b w:val="false"/>
          <w:i w:val="false"/>
          <w:color w:val="000000"/>
          <w:sz w:val="28"/>
        </w:rPr>
        <w:t>
      Ескерту: аббревиатуралардың толық жазылуы:</w:t>
      </w:r>
    </w:p>
    <w:bookmarkEnd w:id="150"/>
    <w:bookmarkStart w:name="z244" w:id="151"/>
    <w:p>
      <w:pPr>
        <w:spacing w:after="0"/>
        <w:ind w:left="0"/>
        <w:jc w:val="both"/>
      </w:pPr>
      <w:r>
        <w:rPr>
          <w:rFonts w:ascii="Times New Roman"/>
          <w:b w:val="false"/>
          <w:i w:val="false"/>
          <w:color w:val="000000"/>
          <w:sz w:val="28"/>
        </w:rPr>
        <w:t>
      КЖМ – көктемгі-жазғы маусым;</w:t>
      </w:r>
    </w:p>
    <w:bookmarkEnd w:id="151"/>
    <w:bookmarkStart w:name="z245" w:id="152"/>
    <w:p>
      <w:pPr>
        <w:spacing w:after="0"/>
        <w:ind w:left="0"/>
        <w:jc w:val="both"/>
      </w:pPr>
      <w:r>
        <w:rPr>
          <w:rFonts w:ascii="Times New Roman"/>
          <w:b w:val="false"/>
          <w:i w:val="false"/>
          <w:color w:val="000000"/>
          <w:sz w:val="28"/>
        </w:rPr>
        <w:t>
      ЖКМ – жазғы-күзгі маусым;</w:t>
      </w:r>
    </w:p>
    <w:bookmarkEnd w:id="152"/>
    <w:bookmarkStart w:name="z246" w:id="153"/>
    <w:p>
      <w:pPr>
        <w:spacing w:after="0"/>
        <w:ind w:left="0"/>
        <w:jc w:val="both"/>
      </w:pPr>
      <w:r>
        <w:rPr>
          <w:rFonts w:ascii="Times New Roman"/>
          <w:b w:val="false"/>
          <w:i w:val="false"/>
          <w:color w:val="000000"/>
          <w:sz w:val="28"/>
        </w:rPr>
        <w:t>
      ЖМ – жазғы маусым;</w:t>
      </w:r>
    </w:p>
    <w:bookmarkEnd w:id="153"/>
    <w:bookmarkStart w:name="z247" w:id="154"/>
    <w:p>
      <w:pPr>
        <w:spacing w:after="0"/>
        <w:ind w:left="0"/>
        <w:jc w:val="both"/>
      </w:pPr>
      <w:r>
        <w:rPr>
          <w:rFonts w:ascii="Times New Roman"/>
          <w:b w:val="false"/>
          <w:i w:val="false"/>
          <w:color w:val="000000"/>
          <w:sz w:val="28"/>
        </w:rPr>
        <w:t>
      ДҚ – демалушы қоршау</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2022 жылғы 20 шілдедегі № 27-4</w:t>
            </w:r>
            <w:r>
              <w:br/>
            </w:r>
            <w:r>
              <w:rPr>
                <w:rFonts w:ascii="Times New Roman"/>
                <w:b w:val="false"/>
                <w:i w:val="false"/>
                <w:color w:val="000000"/>
                <w:sz w:val="20"/>
              </w:rPr>
              <w:t>шешіміне 3-қосымша</w:t>
            </w:r>
          </w:p>
        </w:tc>
      </w:tr>
    </w:tbl>
    <w:bookmarkStart w:name="z251" w:id="155"/>
    <w:p>
      <w:pPr>
        <w:spacing w:after="0"/>
        <w:ind w:left="0"/>
        <w:jc w:val="left"/>
      </w:pPr>
      <w:r>
        <w:rPr>
          <w:rFonts w:ascii="Times New Roman"/>
          <w:b/>
          <w:i w:val="false"/>
          <w:color w:val="000000"/>
        </w:rPr>
        <w:t xml:space="preserve"> Жайылма ауылдық округі бойынша жайылымдарды басқару және оларды пайдалану жөніндегі 2022-2023 жылдарға арналған жоспары</w:t>
      </w:r>
    </w:p>
    <w:bookmarkEnd w:id="155"/>
    <w:bookmarkStart w:name="z252" w:id="156"/>
    <w:p>
      <w:pPr>
        <w:spacing w:after="0"/>
        <w:ind w:left="0"/>
        <w:jc w:val="both"/>
      </w:pPr>
      <w:r>
        <w:rPr>
          <w:rFonts w:ascii="Times New Roman"/>
          <w:b w:val="false"/>
          <w:i w:val="false"/>
          <w:color w:val="000000"/>
          <w:sz w:val="28"/>
        </w:rPr>
        <w:t>
      Сарысу ауданында жайылымдарды басқару және оларды пайдалану жөніндегі 2022-2023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 173 "Жайылымдарды ұтымды пайдалану қағидаларын бекіту туралы" бұйрығына (Нормативті құқықтық актілерді мемлекеттік тіркеу тізілімінде </w:t>
      </w:r>
      <w:r>
        <w:rPr>
          <w:rFonts w:ascii="Times New Roman"/>
          <w:b w:val="false"/>
          <w:i w:val="false"/>
          <w:color w:val="000000"/>
          <w:sz w:val="28"/>
        </w:rPr>
        <w:t>№ 15090</w:t>
      </w:r>
      <w:r>
        <w:rPr>
          <w:rFonts w:ascii="Times New Roman"/>
          <w:b w:val="false"/>
          <w:i w:val="false"/>
          <w:color w:val="000000"/>
          <w:sz w:val="28"/>
        </w:rPr>
        <w:t xml:space="preserve"> болып тіркелген), Қазақстан Республикасының Ауыл шаруашылығы министрінің 14 сәуірдегі № 3-3/332 "Жайлымдардың жалпы алаңына жүктеменің рұқсат етілген шекті нормасын бекіту туралы" бұйрығына (Нормативтік құқықтық актілерді мемлекеттік тіркеу тізілімінде </w:t>
      </w:r>
      <w:r>
        <w:rPr>
          <w:rFonts w:ascii="Times New Roman"/>
          <w:b w:val="false"/>
          <w:i w:val="false"/>
          <w:color w:val="000000"/>
          <w:sz w:val="28"/>
        </w:rPr>
        <w:t>№ 11064</w:t>
      </w:r>
      <w:r>
        <w:rPr>
          <w:rFonts w:ascii="Times New Roman"/>
          <w:b w:val="false"/>
          <w:i w:val="false"/>
          <w:color w:val="000000"/>
          <w:sz w:val="28"/>
        </w:rPr>
        <w:t xml:space="preserve"> болып тіркелген) сәйкес әзірленді.</w:t>
      </w:r>
    </w:p>
    <w:bookmarkEnd w:id="156"/>
    <w:bookmarkStart w:name="z253" w:id="157"/>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bookmarkEnd w:id="157"/>
    <w:bookmarkStart w:name="z254" w:id="158"/>
    <w:p>
      <w:pPr>
        <w:spacing w:after="0"/>
        <w:ind w:left="0"/>
        <w:jc w:val="both"/>
      </w:pPr>
      <w:r>
        <w:rPr>
          <w:rFonts w:ascii="Times New Roman"/>
          <w:b w:val="false"/>
          <w:i w:val="false"/>
          <w:color w:val="000000"/>
          <w:sz w:val="28"/>
        </w:rPr>
        <w:t>
      Жоспар құрамында:</w:t>
      </w:r>
    </w:p>
    <w:bookmarkEnd w:id="158"/>
    <w:bookmarkStart w:name="z255" w:id="159"/>
    <w:p>
      <w:pPr>
        <w:spacing w:after="0"/>
        <w:ind w:left="0"/>
        <w:jc w:val="both"/>
      </w:pPr>
      <w:r>
        <w:rPr>
          <w:rFonts w:ascii="Times New Roman"/>
          <w:b w:val="false"/>
          <w:i w:val="false"/>
          <w:color w:val="000000"/>
          <w:sz w:val="28"/>
        </w:rPr>
        <w:t>
      1) Құқық белгілейтін құжаттар негізінде Жайылма ауылдық округі аумағында жер санаттары, жер учаскелерінің меншік иелері және жер пайдаланушылар бөлінісінде жайылымдардың орналасу схемасы (картасы) (1 қосымша);</w:t>
      </w:r>
    </w:p>
    <w:bookmarkEnd w:id="159"/>
    <w:bookmarkStart w:name="z256" w:id="160"/>
    <w:p>
      <w:pPr>
        <w:spacing w:after="0"/>
        <w:ind w:left="0"/>
        <w:jc w:val="both"/>
      </w:pPr>
      <w:r>
        <w:rPr>
          <w:rFonts w:ascii="Times New Roman"/>
          <w:b w:val="false"/>
          <w:i w:val="false"/>
          <w:color w:val="000000"/>
          <w:sz w:val="28"/>
        </w:rPr>
        <w:t>
      2) жайылым айналымдарының қолайлы схемалары (2-қосымша);</w:t>
      </w:r>
    </w:p>
    <w:bookmarkEnd w:id="160"/>
    <w:bookmarkStart w:name="z257" w:id="161"/>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(3-қосымша););</w:t>
      </w:r>
    </w:p>
    <w:bookmarkEnd w:id="161"/>
    <w:bookmarkStart w:name="z258" w:id="162"/>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(4-қосымша););</w:t>
      </w:r>
    </w:p>
    <w:bookmarkEnd w:id="162"/>
    <w:bookmarkStart w:name="z259" w:id="163"/>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(5-қосымша);</w:t>
      </w:r>
    </w:p>
    <w:bookmarkEnd w:id="163"/>
    <w:bookmarkStart w:name="z260" w:id="164"/>
    <w:p>
      <w:pPr>
        <w:spacing w:after="0"/>
        <w:ind w:left="0"/>
        <w:jc w:val="both"/>
      </w:pPr>
      <w:r>
        <w:rPr>
          <w:rFonts w:ascii="Times New Roman"/>
          <w:b w:val="false"/>
          <w:i w:val="false"/>
          <w:color w:val="000000"/>
          <w:sz w:val="28"/>
        </w:rPr>
        <w:t>
      6) кент, ауыл,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жайылымдарда орналастыру схемасы (6-қосымша);</w:t>
      </w:r>
    </w:p>
    <w:bookmarkEnd w:id="164"/>
    <w:bookmarkStart w:name="z261" w:id="165"/>
    <w:p>
      <w:pPr>
        <w:spacing w:after="0"/>
        <w:ind w:left="0"/>
        <w:jc w:val="both"/>
      </w:pPr>
      <w:r>
        <w:rPr>
          <w:rFonts w:ascii="Times New Roman"/>
          <w:b w:val="false"/>
          <w:i w:val="false"/>
          <w:color w:val="000000"/>
          <w:sz w:val="28"/>
        </w:rPr>
        <w:t>
      7) Ауыл шаруашылығы жануарларын жаю мен жүріп-тұрудың маусымдық бағыттарын белгілейтін жайылымдарды пайдалану жөніндегі күнтізбелік кесте (7 қосымша).</w:t>
      </w:r>
    </w:p>
    <w:bookmarkEnd w:id="165"/>
    <w:bookmarkStart w:name="z262" w:id="166"/>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жануарларының мал басының саны туралы деректерді, олардың иелерін көрсете отырып қабылданды - және (немесе) заңды тұлғалар ұсынған өзге де деректер туралы мәліметтерді, ауыл шаруашылығы жануарларының түрлері мен жыныстық-жас топтары бойынша қалыптастырылған табындардың,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мәдени және аридті жайылымдарда ауыл шаруашылығы жануарларын жаю ерекшеліктері туралы мәліметтерді, малды айдауға арналған сервитуттар туралы мәліметтерді және мемлекеттік органдар, жеке және (немесе) заңды тұлғалар берген.</w:t>
      </w:r>
    </w:p>
    <w:bookmarkEnd w:id="166"/>
    <w:bookmarkStart w:name="z263" w:id="167"/>
    <w:p>
      <w:pPr>
        <w:spacing w:after="0"/>
        <w:ind w:left="0"/>
        <w:jc w:val="both"/>
      </w:pPr>
      <w:r>
        <w:rPr>
          <w:rFonts w:ascii="Times New Roman"/>
          <w:b w:val="false"/>
          <w:i w:val="false"/>
          <w:color w:val="000000"/>
          <w:sz w:val="28"/>
        </w:rPr>
        <w:t>
      Әкімшілік-аумақтық бөлініс бойынша Жайылма ауылдық округінде 4 ауылдық елді мекен бар.</w:t>
      </w:r>
    </w:p>
    <w:bookmarkEnd w:id="167"/>
    <w:bookmarkStart w:name="z264" w:id="168"/>
    <w:p>
      <w:pPr>
        <w:spacing w:after="0"/>
        <w:ind w:left="0"/>
        <w:jc w:val="both"/>
      </w:pPr>
      <w:r>
        <w:rPr>
          <w:rFonts w:ascii="Times New Roman"/>
          <w:b w:val="false"/>
          <w:i w:val="false"/>
          <w:color w:val="000000"/>
          <w:sz w:val="28"/>
        </w:rPr>
        <w:t>
      Жайылма ауылдық округі аумағының жалпы көлемі 348 881,9 гектар оның ішінде егістік – 2 718 га, жайылым жерлері – 97 086,56 га.</w:t>
      </w:r>
    </w:p>
    <w:bookmarkEnd w:id="168"/>
    <w:bookmarkStart w:name="z265" w:id="169"/>
    <w:p>
      <w:pPr>
        <w:spacing w:after="0"/>
        <w:ind w:left="0"/>
        <w:jc w:val="both"/>
      </w:pPr>
      <w:r>
        <w:rPr>
          <w:rFonts w:ascii="Times New Roman"/>
          <w:b w:val="false"/>
          <w:i w:val="false"/>
          <w:color w:val="000000"/>
          <w:sz w:val="28"/>
        </w:rPr>
        <w:t>
      Жер санаттары бойынша:</w:t>
      </w:r>
    </w:p>
    <w:bookmarkEnd w:id="169"/>
    <w:bookmarkStart w:name="z266" w:id="170"/>
    <w:p>
      <w:pPr>
        <w:spacing w:after="0"/>
        <w:ind w:left="0"/>
        <w:jc w:val="both"/>
      </w:pPr>
      <w:r>
        <w:rPr>
          <w:rFonts w:ascii="Times New Roman"/>
          <w:b w:val="false"/>
          <w:i w:val="false"/>
          <w:color w:val="000000"/>
          <w:sz w:val="28"/>
        </w:rPr>
        <w:t>
      ауыл шаруашылығы мақсатындағы жерлер – 114 622,2 гектар;</w:t>
      </w:r>
    </w:p>
    <w:bookmarkEnd w:id="170"/>
    <w:bookmarkStart w:name="z267" w:id="171"/>
    <w:p>
      <w:pPr>
        <w:spacing w:after="0"/>
        <w:ind w:left="0"/>
        <w:jc w:val="both"/>
      </w:pPr>
      <w:r>
        <w:rPr>
          <w:rFonts w:ascii="Times New Roman"/>
          <w:b w:val="false"/>
          <w:i w:val="false"/>
          <w:color w:val="000000"/>
          <w:sz w:val="28"/>
        </w:rPr>
        <w:t>
      елді мекендердің жері- 26 232,81 гектар;</w:t>
      </w:r>
    </w:p>
    <w:bookmarkEnd w:id="171"/>
    <w:bookmarkStart w:name="z268" w:id="172"/>
    <w:p>
      <w:pPr>
        <w:spacing w:after="0"/>
        <w:ind w:left="0"/>
        <w:jc w:val="both"/>
      </w:pPr>
      <w:r>
        <w:rPr>
          <w:rFonts w:ascii="Times New Roman"/>
          <w:b w:val="false"/>
          <w:i w:val="false"/>
          <w:color w:val="000000"/>
          <w:sz w:val="28"/>
        </w:rPr>
        <w:t>
      босалқы жерлер – 196 351,6 гектар;</w:t>
      </w:r>
    </w:p>
    <w:bookmarkEnd w:id="172"/>
    <w:bookmarkStart w:name="z269" w:id="173"/>
    <w:p>
      <w:pPr>
        <w:spacing w:after="0"/>
        <w:ind w:left="0"/>
        <w:jc w:val="both"/>
      </w:pPr>
      <w:r>
        <w:rPr>
          <w:rFonts w:ascii="Times New Roman"/>
          <w:b w:val="false"/>
          <w:i w:val="false"/>
          <w:color w:val="000000"/>
          <w:sz w:val="28"/>
        </w:rPr>
        <w:t>
      қордағы жерлер-677,2 гектар.</w:t>
      </w:r>
    </w:p>
    <w:bookmarkEnd w:id="173"/>
    <w:bookmarkStart w:name="z270" w:id="174"/>
    <w:p>
      <w:pPr>
        <w:spacing w:after="0"/>
        <w:ind w:left="0"/>
        <w:jc w:val="both"/>
      </w:pPr>
      <w:r>
        <w:rPr>
          <w:rFonts w:ascii="Times New Roman"/>
          <w:b w:val="false"/>
          <w:i w:val="false"/>
          <w:color w:val="000000"/>
          <w:sz w:val="28"/>
        </w:rPr>
        <w:t>
      Табиғи жағдайлар бойынша Жайылма ауылдық округінің аумағы дала аймағының шегінде және агроклиматтық көрсеткіштер бойынша жылы (орталық және солтүстік бөлігі) бөлігі континенттіліктің барлық ерекшеліктерімен сипатталады: Жылдық жауын-шашынның орташа жау мөлшерімен сипатталады.</w:t>
      </w:r>
    </w:p>
    <w:bookmarkEnd w:id="174"/>
    <w:bookmarkStart w:name="z271" w:id="175"/>
    <w:p>
      <w:pPr>
        <w:spacing w:after="0"/>
        <w:ind w:left="0"/>
        <w:jc w:val="both"/>
      </w:pPr>
      <w:r>
        <w:rPr>
          <w:rFonts w:ascii="Times New Roman"/>
          <w:b w:val="false"/>
          <w:i w:val="false"/>
          <w:color w:val="000000"/>
          <w:sz w:val="28"/>
        </w:rPr>
        <w:t>
      Топырақ негізінен қара кей жерлерде сары, жалпы құрғақ топырақпен ерекшеленеді.</w:t>
      </w:r>
    </w:p>
    <w:bookmarkEnd w:id="175"/>
    <w:bookmarkStart w:name="z272" w:id="176"/>
    <w:p>
      <w:pPr>
        <w:spacing w:after="0"/>
        <w:ind w:left="0"/>
        <w:jc w:val="both"/>
      </w:pPr>
      <w:r>
        <w:rPr>
          <w:rFonts w:ascii="Times New Roman"/>
          <w:b w:val="false"/>
          <w:i w:val="false"/>
          <w:color w:val="000000"/>
          <w:sz w:val="28"/>
        </w:rPr>
        <w:t>
      2022 жылдың 1 қаңтарына Жайылма ауылдық округінде (халықтың жеке ауласы және ШҚ) ірі қара 3415 бас, оның ішінде 2164 бас аналық мал, 31 162 бас ұсақ мал, 1005 бас жылқы және 1229 бас түйе малы бар. Оның ішінде жұртшылық малы:</w:t>
      </w:r>
    </w:p>
    <w:bookmarkEnd w:id="176"/>
    <w:bookmarkStart w:name="z273" w:id="177"/>
    <w:p>
      <w:pPr>
        <w:spacing w:after="0"/>
        <w:ind w:left="0"/>
        <w:jc w:val="both"/>
      </w:pPr>
      <w:r>
        <w:rPr>
          <w:rFonts w:ascii="Times New Roman"/>
          <w:b w:val="false"/>
          <w:i w:val="false"/>
          <w:color w:val="000000"/>
          <w:sz w:val="28"/>
        </w:rPr>
        <w:t>
      Жайылма ауылында: Жайылымы-19 879,43 га</w:t>
      </w:r>
    </w:p>
    <w:bookmarkEnd w:id="177"/>
    <w:bookmarkStart w:name="z274" w:id="178"/>
    <w:p>
      <w:pPr>
        <w:spacing w:after="0"/>
        <w:ind w:left="0"/>
        <w:jc w:val="both"/>
      </w:pPr>
      <w:r>
        <w:rPr>
          <w:rFonts w:ascii="Times New Roman"/>
          <w:b w:val="false"/>
          <w:i w:val="false"/>
          <w:color w:val="000000"/>
          <w:sz w:val="28"/>
        </w:rPr>
        <w:t>
      ірі қара мал 1245 бас, оның ішінде аналық мал 874 бас, ұсақ мал 15 533 бас, жылқы 209 бас және түйе 595 бас (ауылда тек қыс айлары қатты балғанда ғана мал қорада ұсталады).</w:t>
      </w:r>
    </w:p>
    <w:bookmarkEnd w:id="178"/>
    <w:bookmarkStart w:name="z275" w:id="179"/>
    <w:p>
      <w:pPr>
        <w:spacing w:after="0"/>
        <w:ind w:left="0"/>
        <w:jc w:val="both"/>
      </w:pPr>
      <w:r>
        <w:rPr>
          <w:rFonts w:ascii="Times New Roman"/>
          <w:b w:val="false"/>
          <w:i w:val="false"/>
          <w:color w:val="000000"/>
          <w:sz w:val="28"/>
        </w:rPr>
        <w:t>
      Қызылдихан ауылында: Жайылымы – 2 210,5 га</w:t>
      </w:r>
    </w:p>
    <w:bookmarkEnd w:id="179"/>
    <w:bookmarkStart w:name="z276" w:id="180"/>
    <w:p>
      <w:pPr>
        <w:spacing w:after="0"/>
        <w:ind w:left="0"/>
        <w:jc w:val="both"/>
      </w:pPr>
      <w:r>
        <w:rPr>
          <w:rFonts w:ascii="Times New Roman"/>
          <w:b w:val="false"/>
          <w:i w:val="false"/>
          <w:color w:val="000000"/>
          <w:sz w:val="28"/>
        </w:rPr>
        <w:t>
      ірі қара мал 221 бас, оның ішінде аналық мал 114 бас, ұсақ мал 2484 бас, жылқы 40 бас.</w:t>
      </w:r>
    </w:p>
    <w:bookmarkEnd w:id="180"/>
    <w:bookmarkStart w:name="z277" w:id="181"/>
    <w:p>
      <w:pPr>
        <w:spacing w:after="0"/>
        <w:ind w:left="0"/>
        <w:jc w:val="both"/>
      </w:pPr>
      <w:r>
        <w:rPr>
          <w:rFonts w:ascii="Times New Roman"/>
          <w:b w:val="false"/>
          <w:i w:val="false"/>
          <w:color w:val="000000"/>
          <w:sz w:val="28"/>
        </w:rPr>
        <w:t>
      Маятас ауылында: Жайылымы- 1 760,0 га</w:t>
      </w:r>
    </w:p>
    <w:bookmarkEnd w:id="181"/>
    <w:bookmarkStart w:name="z278" w:id="182"/>
    <w:p>
      <w:pPr>
        <w:spacing w:after="0"/>
        <w:ind w:left="0"/>
        <w:jc w:val="both"/>
      </w:pPr>
      <w:r>
        <w:rPr>
          <w:rFonts w:ascii="Times New Roman"/>
          <w:b w:val="false"/>
          <w:i w:val="false"/>
          <w:color w:val="000000"/>
          <w:sz w:val="28"/>
        </w:rPr>
        <w:t>
      ірі қара мал-195 бас, оның ішінде аналық мал-107 бас, ұсақ мал-2150 бас, жылқы-44 бас.</w:t>
      </w:r>
    </w:p>
    <w:bookmarkEnd w:id="182"/>
    <w:bookmarkStart w:name="z279" w:id="183"/>
    <w:p>
      <w:pPr>
        <w:spacing w:after="0"/>
        <w:ind w:left="0"/>
        <w:jc w:val="both"/>
      </w:pPr>
      <w:r>
        <w:rPr>
          <w:rFonts w:ascii="Times New Roman"/>
          <w:b w:val="false"/>
          <w:i w:val="false"/>
          <w:color w:val="000000"/>
          <w:sz w:val="28"/>
        </w:rPr>
        <w:t>
      Ақтам елді мекені: Жайылымы – 1605,6 га: Ірі қара малы-213 бас, оның ішінде аналық мал-140 бас, ұсақ мал-1430 бас, жылқы-86 бас, түйе – 76 бас.</w:t>
      </w:r>
    </w:p>
    <w:bookmarkEnd w:id="183"/>
    <w:bookmarkStart w:name="z280" w:id="184"/>
    <w:p>
      <w:pPr>
        <w:spacing w:after="0"/>
        <w:ind w:left="0"/>
        <w:jc w:val="both"/>
      </w:pPr>
      <w:r>
        <w:rPr>
          <w:rFonts w:ascii="Times New Roman"/>
          <w:b w:val="false"/>
          <w:i w:val="false"/>
          <w:color w:val="000000"/>
          <w:sz w:val="28"/>
        </w:rPr>
        <w:t>
      Жайылма ауылдық округінің, шаруа және фермерлік қожалықтарындағы мал басы: ірі қара-1541 бас, оның ішінде аналық мал-955 бас, ұсақ мал-9565 бас, жылқы-626 бас, түйе – 558 бас. Шаруа қожалықтарының жайылым алаңы – 55 415,87 гектарды құрайды.</w:t>
      </w:r>
    </w:p>
    <w:bookmarkEnd w:id="184"/>
    <w:bookmarkStart w:name="z281" w:id="185"/>
    <w:p>
      <w:pPr>
        <w:spacing w:after="0"/>
        <w:ind w:left="0"/>
        <w:jc w:val="both"/>
      </w:pPr>
      <w:r>
        <w:rPr>
          <w:rFonts w:ascii="Times New Roman"/>
          <w:b w:val="false"/>
          <w:i w:val="false"/>
          <w:color w:val="000000"/>
          <w:sz w:val="28"/>
        </w:rPr>
        <w:t>
      Жайылма ауылдық округі бойынша ауыл шаруашылығы малдарын қамтамасыз ету үшін барлығы 80 871,4 гектар жайылымдық жерлер бар. Елді мекен шегінде 25 455,53 гектар жайылым бар.</w:t>
      </w:r>
    </w:p>
    <w:bookmarkEnd w:id="185"/>
    <w:bookmarkStart w:name="z282" w:id="186"/>
    <w:p>
      <w:pPr>
        <w:spacing w:after="0"/>
        <w:ind w:left="0"/>
        <w:jc w:val="both"/>
      </w:pPr>
      <w:r>
        <w:rPr>
          <w:rFonts w:ascii="Times New Roman"/>
          <w:b w:val="false"/>
          <w:i w:val="false"/>
          <w:color w:val="000000"/>
          <w:sz w:val="28"/>
        </w:rPr>
        <w:t>
      Жайылма ауылдық округінде мал айдауға арналған сервитуттар орнатылмаған.</w:t>
      </w:r>
    </w:p>
    <w:bookmarkEnd w:id="186"/>
    <w:bookmarkStart w:name="z283" w:id="187"/>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(Жайылма, Қызылдихан, Маятас, Ақтам а) ауыл шаруашылығы жануарларының аналық (сауын) мал басын ұстау бойынша 25 455,53 га көлемінде, жүктеме нормасы 0,8 га/889 бас болғанда қажеттілік 5 511,8 га құрайды. Жайылымдық жерлердің қалыптасқан қажеттілігін Мемлекет мұқтажы үшін жерлерді сатып алу есебінен толықтыру қажет.</w:t>
      </w:r>
    </w:p>
    <w:bookmarkEnd w:id="187"/>
    <w:bookmarkStart w:name="z284" w:id="188"/>
    <w:p>
      <w:pPr>
        <w:spacing w:after="0"/>
        <w:ind w:left="0"/>
        <w:jc w:val="both"/>
      </w:pPr>
      <w:r>
        <w:rPr>
          <w:rFonts w:ascii="Times New Roman"/>
          <w:b w:val="false"/>
          <w:i w:val="false"/>
          <w:color w:val="000000"/>
          <w:sz w:val="28"/>
        </w:rPr>
        <w:t>
      Жергілікті халықтың басқа ауыл шаруашылығы малдарын жаю бойынша жайылымдық жерлердің қажеттілігі 27 027,7 га, МІҚ басына жүктеме нормасы 0,8 га /1747 бас болғанда, Ұсақ мал – 0,1 га / 13 195 бас, жылқы –1,0 га/628 бас. Түйе –1,0 га/516 бас. Шалғайдағы қыстақ малдарын қоспағанда:</w:t>
      </w:r>
    </w:p>
    <w:bookmarkEnd w:id="188"/>
    <w:bookmarkStart w:name="z285" w:id="189"/>
    <w:p>
      <w:pPr>
        <w:spacing w:after="0"/>
        <w:ind w:left="0"/>
        <w:jc w:val="both"/>
      </w:pPr>
      <w:r>
        <w:rPr>
          <w:rFonts w:ascii="Times New Roman"/>
          <w:b w:val="false"/>
          <w:i w:val="false"/>
          <w:color w:val="000000"/>
          <w:sz w:val="28"/>
        </w:rPr>
        <w:t>
      Қажеттілік:</w:t>
      </w:r>
    </w:p>
    <w:bookmarkEnd w:id="189"/>
    <w:bookmarkStart w:name="z286" w:id="190"/>
    <w:p>
      <w:pPr>
        <w:spacing w:after="0"/>
        <w:ind w:left="0"/>
        <w:jc w:val="both"/>
      </w:pPr>
      <w:r>
        <w:rPr>
          <w:rFonts w:ascii="Times New Roman"/>
          <w:b w:val="false"/>
          <w:i w:val="false"/>
          <w:color w:val="000000"/>
          <w:sz w:val="28"/>
        </w:rPr>
        <w:t>
      ІҚМ үшін-1747 бас. * 0,8 га/бас.=9 783,2 га;</w:t>
      </w:r>
    </w:p>
    <w:bookmarkEnd w:id="190"/>
    <w:bookmarkStart w:name="z287" w:id="191"/>
    <w:p>
      <w:pPr>
        <w:spacing w:after="0"/>
        <w:ind w:left="0"/>
        <w:jc w:val="both"/>
      </w:pPr>
      <w:r>
        <w:rPr>
          <w:rFonts w:ascii="Times New Roman"/>
          <w:b w:val="false"/>
          <w:i w:val="false"/>
          <w:color w:val="000000"/>
          <w:sz w:val="28"/>
        </w:rPr>
        <w:t>
      ұсақ мал үшін-13 195 бас. * 0,1 га/бас.=9 236,5 га;</w:t>
      </w:r>
    </w:p>
    <w:bookmarkEnd w:id="191"/>
    <w:bookmarkStart w:name="z288" w:id="192"/>
    <w:p>
      <w:pPr>
        <w:spacing w:after="0"/>
        <w:ind w:left="0"/>
        <w:jc w:val="both"/>
      </w:pPr>
      <w:r>
        <w:rPr>
          <w:rFonts w:ascii="Times New Roman"/>
          <w:b w:val="false"/>
          <w:i w:val="false"/>
          <w:color w:val="000000"/>
          <w:sz w:val="28"/>
        </w:rPr>
        <w:t>
      жылқы үшін-628 бас. * 1,0 га / бас.=4 396 га.</w:t>
      </w:r>
    </w:p>
    <w:bookmarkEnd w:id="192"/>
    <w:bookmarkStart w:name="z289" w:id="193"/>
    <w:p>
      <w:pPr>
        <w:spacing w:after="0"/>
        <w:ind w:left="0"/>
        <w:jc w:val="both"/>
      </w:pPr>
      <w:r>
        <w:rPr>
          <w:rFonts w:ascii="Times New Roman"/>
          <w:b w:val="false"/>
          <w:i w:val="false"/>
          <w:color w:val="000000"/>
          <w:sz w:val="28"/>
        </w:rPr>
        <w:t>
      түйе үшін-516 бас. * 1,0 га / бас.=3 612га.</w:t>
      </w:r>
    </w:p>
    <w:bookmarkEnd w:id="193"/>
    <w:bookmarkStart w:name="z290" w:id="194"/>
    <w:p>
      <w:pPr>
        <w:spacing w:after="0"/>
        <w:ind w:left="0"/>
        <w:jc w:val="both"/>
      </w:pPr>
      <w:r>
        <w:rPr>
          <w:rFonts w:ascii="Times New Roman"/>
          <w:b w:val="false"/>
          <w:i w:val="false"/>
          <w:color w:val="000000"/>
          <w:sz w:val="28"/>
        </w:rPr>
        <w:t>
      9 783,2 +9 236,5 +4 396 + 3 612 =27 027,7 га.</w:t>
      </w:r>
    </w:p>
    <w:bookmarkEnd w:id="194"/>
    <w:bookmarkStart w:name="z291" w:id="195"/>
    <w:p>
      <w:pPr>
        <w:spacing w:after="0"/>
        <w:ind w:left="0"/>
        <w:jc w:val="both"/>
      </w:pPr>
      <w:r>
        <w:rPr>
          <w:rFonts w:ascii="Times New Roman"/>
          <w:b w:val="false"/>
          <w:i w:val="false"/>
          <w:color w:val="000000"/>
          <w:sz w:val="28"/>
        </w:rPr>
        <w:t>
      Жайылым алқаптарының қалыптасқан қажеттілігін 29 853,7 га көлемінде Бекенова С.-230,00 га, Шынболатов Ш.-70,00 га, Акмаганбетова А.-129,85 га, Мантикова Р.-233,40 га, Утебеков Т.-2422,0 га, Балмаганбетов Т.-35,00 га, Бөрібеков Н.-1000,0 га, Козыбаев Ж.-26,05 га, Куандыков Ж.-389,5 га, Мулкеева Ж.-233,00 га, Кыздарбеков А.-507,48 га, Кыздарбеков Е.- 890,26 га, Тультаев К.-729,4 га, Шалабаев А.-759,4 га, Мутлапов Б.-660,90 га, Нурмаханова А.-30,00 га, Сыздыкова К.-436,35 га, Махашев Б.-121,93 га, Сайлауов М.-84,17 га, Сиздиков Ж.-492,8 га, Ауежанов Т.-868,36 га, Бесжанов Б.-100,00 га, Сиздиков М.-2219,1 га, Койшыбаев Н.-544,20 га, Жанбаев Д.-185,00 га, Калдарбеков С.-187,92 га, Тулкибеков К.-201,89 га, Ибадилдаев М.-907,45 га, Аймаков А.-1098,99 га, Молдабеков О.-906,64 га, Есенбеков Ж.-261,65 га, Жақсыгүнтегі К.-1200,0 га, Ералиев О.-309,70 га, Смагулов Ж.-145,00 га, Оспанов К.-188,00 га, Омарова У.-204,00 га, Ибраев Н.-200,00 га, Рахимов Г.-393,00 га, Рахымов К.-151,31 га, Сембин Б.-2528,5 га, Алжанов М.-621,00 га, Садуов А.-903,42 га, Молдаханов Т.- 276,00 га, Тураров А.-712,26 га, Аманшүкіров А.-791,02 га, Абдрахманов Ж.-645,07 га, Сагинтаев С.-272,65 га, Амзеева Х.-252,07 га, Абишев Б.-825,87 га, Косжанов А.-3204,76 га, Токсанова З.-853,96 га, Мәлік А.-190,11 га, Колбаева А.-260,07 га, Оспанов К.-603,43 га, Смагулов Ж.-563,18 га, Дузкенов Н.-203,42 га, Агыбаев А.-38,00 га, Байконыров А.-1478,49 га, Мамасейтов С.-624,77 га, Булатбекова Ш.-23,50 га, Абдикаримов А.-600,00 га, Тургынбеков Б.-820,6 га</w:t>
      </w:r>
    </w:p>
    <w:bookmarkEnd w:id="195"/>
    <w:bookmarkStart w:name="z292" w:id="196"/>
    <w:p>
      <w:pPr>
        <w:spacing w:after="0"/>
        <w:ind w:left="0"/>
        <w:jc w:val="both"/>
      </w:pPr>
      <w:r>
        <w:rPr>
          <w:rFonts w:ascii="Times New Roman"/>
          <w:b w:val="false"/>
          <w:i w:val="false"/>
          <w:color w:val="000000"/>
          <w:sz w:val="28"/>
        </w:rPr>
        <w:t>
      Осы Жоспардың 5 – қосымшасына сәйкес, Жайылма ауылдық округінің жергілікті халқының ауыл шаруашылығы жануарларының малына округтің шалғайдағы жайылымдарына ауыстыру есебінен 27 027,7 га жайылымдық жерлердің қалған қажеттілігін өтеу қажет. Дегенмен окург жайылымының бары небәрі 12 406 га болғандықтан, белгіленген межеге сәйкес 5 566,8 га қажеттілік туындайды.</w:t>
      </w:r>
    </w:p>
    <w:bookmarkEnd w:id="196"/>
    <w:bookmarkStart w:name="z293" w:id="197"/>
    <w:p>
      <w:pPr>
        <w:spacing w:after="0"/>
        <w:ind w:left="0"/>
        <w:jc w:val="both"/>
      </w:pPr>
      <w:r>
        <w:rPr>
          <w:rFonts w:ascii="Times New Roman"/>
          <w:b w:val="false"/>
          <w:i w:val="false"/>
          <w:color w:val="000000"/>
          <w:sz w:val="28"/>
        </w:rPr>
        <w:t>
      Жайылма ауылдық округінде жайылымдарды басқару және оларды пайдалану жөніндегі</w:t>
      </w:r>
    </w:p>
    <w:bookmarkEnd w:id="197"/>
    <w:bookmarkStart w:name="z294" w:id="198"/>
    <w:p>
      <w:pPr>
        <w:spacing w:after="0"/>
        <w:ind w:left="0"/>
        <w:jc w:val="both"/>
      </w:pPr>
      <w:r>
        <w:rPr>
          <w:rFonts w:ascii="Times New Roman"/>
          <w:b w:val="false"/>
          <w:i w:val="false"/>
          <w:color w:val="000000"/>
          <w:sz w:val="28"/>
        </w:rPr>
        <w:t>
      2022-2023 жылдарға арналған жоспарға 1 - қосымша</w:t>
      </w:r>
    </w:p>
    <w:bookmarkEnd w:id="198"/>
    <w:bookmarkStart w:name="z295" w:id="199"/>
    <w:p>
      <w:pPr>
        <w:spacing w:after="0"/>
        <w:ind w:left="0"/>
        <w:jc w:val="both"/>
      </w:pPr>
      <w:r>
        <w:rPr>
          <w:rFonts w:ascii="Times New Roman"/>
          <w:b w:val="false"/>
          <w:i w:val="false"/>
          <w:color w:val="000000"/>
          <w:sz w:val="28"/>
        </w:rPr>
        <w:t>
      Жайылма ауылдық округінің аумағындағы ауыл ішілік жайылымдардың орналасу схемасы (картасы) жер санаттары, жер учаскелерінің меншік иелері және жер пайдаланушылар бөлінісінде құқық белгілейтін құжаттар негізінде</w:t>
      </w:r>
    </w:p>
    <w:bookmarkEnd w:id="199"/>
    <w:bookmarkStart w:name="z296" w:id="200"/>
    <w:p>
      <w:pPr>
        <w:spacing w:after="0"/>
        <w:ind w:left="0"/>
        <w:jc w:val="both"/>
      </w:pPr>
      <w:r>
        <w:rPr>
          <w:rFonts w:ascii="Times New Roman"/>
          <w:b w:val="false"/>
          <w:i w:val="false"/>
          <w:color w:val="000000"/>
          <w:sz w:val="28"/>
        </w:rPr>
        <w:t xml:space="preserve">
      </w:t>
      </w:r>
    </w:p>
    <w:bookmarkEnd w:id="20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97" w:id="201"/>
    <w:p>
      <w:pPr>
        <w:spacing w:after="0"/>
        <w:ind w:left="0"/>
        <w:jc w:val="both"/>
      </w:pPr>
      <w:r>
        <w:rPr>
          <w:rFonts w:ascii="Times New Roman"/>
          <w:b w:val="false"/>
          <w:i w:val="false"/>
          <w:color w:val="000000"/>
          <w:sz w:val="28"/>
        </w:rPr>
        <w:t>
      Шартты белгілер:</w:t>
      </w:r>
    </w:p>
    <w:bookmarkEnd w:id="201"/>
    <w:bookmarkStart w:name="z298" w:id="202"/>
    <w:p>
      <w:pPr>
        <w:spacing w:after="0"/>
        <w:ind w:left="0"/>
        <w:jc w:val="both"/>
      </w:pPr>
      <w:r>
        <w:rPr>
          <w:rFonts w:ascii="Times New Roman"/>
          <w:b w:val="false"/>
          <w:i w:val="false"/>
          <w:color w:val="000000"/>
          <w:sz w:val="28"/>
        </w:rPr>
        <w:t>
      Ауылдық округтердің шекарасы</w:t>
      </w:r>
    </w:p>
    <w:bookmarkEnd w:id="202"/>
    <w:bookmarkStart w:name="z299" w:id="203"/>
    <w:p>
      <w:pPr>
        <w:spacing w:after="0"/>
        <w:ind w:left="0"/>
        <w:jc w:val="both"/>
      </w:pPr>
      <w:r>
        <w:rPr>
          <w:rFonts w:ascii="Times New Roman"/>
          <w:b w:val="false"/>
          <w:i w:val="false"/>
          <w:color w:val="000000"/>
          <w:sz w:val="28"/>
        </w:rPr>
        <w:t>
      Елді мекендер жерлері санатындағы жайылымдар</w:t>
      </w:r>
    </w:p>
    <w:bookmarkEnd w:id="203"/>
    <w:bookmarkStart w:name="z300" w:id="204"/>
    <w:p>
      <w:pPr>
        <w:spacing w:after="0"/>
        <w:ind w:left="0"/>
        <w:jc w:val="both"/>
      </w:pPr>
      <w:r>
        <w:rPr>
          <w:rFonts w:ascii="Times New Roman"/>
          <w:b w:val="false"/>
          <w:i w:val="false"/>
          <w:color w:val="000000"/>
          <w:sz w:val="28"/>
        </w:rPr>
        <w:t>
      Ауылдық округтегі елді мекендер</w:t>
      </w:r>
    </w:p>
    <w:bookmarkEnd w:id="204"/>
    <w:bookmarkStart w:name="z301" w:id="205"/>
    <w:p>
      <w:pPr>
        <w:spacing w:after="0"/>
        <w:ind w:left="0"/>
        <w:jc w:val="both"/>
      </w:pPr>
      <w:r>
        <w:rPr>
          <w:rFonts w:ascii="Times New Roman"/>
          <w:b w:val="false"/>
          <w:i w:val="false"/>
          <w:color w:val="000000"/>
          <w:sz w:val="28"/>
        </w:rPr>
        <w:t>
      Жайылма ауылдық округі аумағындағы жер учаскелерінің меншік иелері</w:t>
      </w:r>
    </w:p>
    <w:bookmarkEnd w:id="205"/>
    <w:bookmarkStart w:name="z302" w:id="206"/>
    <w:p>
      <w:pPr>
        <w:spacing w:after="0"/>
        <w:ind w:left="0"/>
        <w:jc w:val="both"/>
      </w:pPr>
      <w:r>
        <w:rPr>
          <w:rFonts w:ascii="Times New Roman"/>
          <w:b w:val="false"/>
          <w:i w:val="false"/>
          <w:color w:val="000000"/>
          <w:sz w:val="28"/>
        </w:rPr>
        <w:t>
      тізімі</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Бекенова Сандикиз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Шынболатов Шалкарбай Байболатович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Акмаганбетова Акмарал Тельмановна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Мантикова Райхан Жармаганбетовна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Утебеков Тилектес Жилкибаевич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Балмаганбетов Талгат Сарыбаевич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Бөрібеков Нұрбол Ерболұлы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Жанбол Ордабаевич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 Жарылкасын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Мулкеева Жамал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7"/>
          <w:p>
            <w:pPr>
              <w:spacing w:after="20"/>
              <w:ind w:left="20"/>
              <w:jc w:val="both"/>
            </w:pPr>
            <w:r>
              <w:rPr>
                <w:rFonts w:ascii="Times New Roman"/>
                <w:b w:val="false"/>
                <w:i w:val="false"/>
                <w:color w:val="000000"/>
                <w:sz w:val="20"/>
              </w:rPr>
              <w:t>
-681,</w:t>
            </w:r>
          </w:p>
          <w:bookmarkEnd w:id="207"/>
          <w:p>
            <w:pPr>
              <w:spacing w:after="20"/>
              <w:ind w:left="20"/>
              <w:jc w:val="both"/>
            </w:pPr>
            <w:r>
              <w:rPr>
                <w:rFonts w:ascii="Times New Roman"/>
                <w:b w:val="false"/>
                <w:i w:val="false"/>
                <w:color w:val="000000"/>
                <w:sz w:val="20"/>
              </w:rPr>
              <w:t>
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Кыздарбеков Адильхан Узакбаевич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Кыздарбеков Ермурат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Тультаев Кайсар Бекежанович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Шалабаев Амангали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Нурмаханова Аян Абитаевна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Мутлапов Байбатша Елемесович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Сыздыкова Куралай Алдиярбековна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Махашев Байдилла Сарсенбекович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Сайлауов Мурат Ержанович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Сиздиков Жанбор Убайдилдаевич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Ауежанов Толенди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Бесжанов Бакытжан Аманжолович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Сиздиков Мухамедия Узденбаевич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Койшыбаев Нуржан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Жанбаев Даулеталды Дәуітбайұлы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Калдарбеков Султан Карибекович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Тулкибеков Кожамурат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Ибадилдаев Мананбай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Аймаков Аргынбек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 Онгарбек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Есенбеков Жанабек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Жақсыгүнтегі Күләй Ибрагимќызы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Онгарбай Айткулович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Жамбулбек Бекболатович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Куаныш Аяжанулы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Улбан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Нургали Умирбекулы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Габит Жуматаевич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Рахымов Керімбай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Сембин Болат Ажакаевич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Алжанов Мустафа Билеталиевич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 Аманбай Божбанбаевич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-976,08</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Молдаханов Тайтулеу</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08"/>
          <w:p>
            <w:pPr>
              <w:spacing w:after="20"/>
              <w:ind w:left="20"/>
              <w:jc w:val="both"/>
            </w:pPr>
            <w:r>
              <w:rPr>
                <w:rFonts w:ascii="Times New Roman"/>
                <w:b w:val="false"/>
                <w:i w:val="false"/>
                <w:color w:val="000000"/>
                <w:sz w:val="20"/>
              </w:rPr>
              <w:t>
0,8</w:t>
            </w:r>
          </w:p>
          <w:bookmarkEnd w:id="208"/>
          <w:p>
            <w:pPr>
              <w:spacing w:after="20"/>
              <w:ind w:left="20"/>
              <w:jc w:val="both"/>
            </w:pPr>
            <w:r>
              <w:rPr>
                <w:rFonts w:ascii="Times New Roman"/>
                <w:b w:val="false"/>
                <w:i w:val="false"/>
                <w:color w:val="000000"/>
                <w:sz w:val="20"/>
              </w:rPr>
              <w:t>
0,8</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9"/>
          <w:p>
            <w:pPr>
              <w:spacing w:after="20"/>
              <w:ind w:left="20"/>
              <w:jc w:val="both"/>
            </w:pPr>
            <w:r>
              <w:rPr>
                <w:rFonts w:ascii="Times New Roman"/>
                <w:b w:val="false"/>
                <w:i w:val="false"/>
                <w:color w:val="000000"/>
                <w:sz w:val="20"/>
              </w:rPr>
              <w:t>
0,1</w:t>
            </w:r>
          </w:p>
          <w:bookmarkEnd w:id="209"/>
          <w:p>
            <w:pPr>
              <w:spacing w:after="20"/>
              <w:ind w:left="20"/>
              <w:jc w:val="both"/>
            </w:pPr>
            <w:r>
              <w:rPr>
                <w:rFonts w:ascii="Times New Roman"/>
                <w:b w:val="false"/>
                <w:i w:val="false"/>
                <w:color w:val="000000"/>
                <w:sz w:val="20"/>
              </w:rPr>
              <w:t>
0,1</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10"/>
          <w:p>
            <w:pPr>
              <w:spacing w:after="20"/>
              <w:ind w:left="20"/>
              <w:jc w:val="both"/>
            </w:pPr>
            <w:r>
              <w:rPr>
                <w:rFonts w:ascii="Times New Roman"/>
                <w:b w:val="false"/>
                <w:i w:val="false"/>
                <w:color w:val="000000"/>
                <w:sz w:val="20"/>
              </w:rPr>
              <w:t>
1,0</w:t>
            </w:r>
          </w:p>
          <w:bookmarkEnd w:id="210"/>
          <w:p>
            <w:pPr>
              <w:spacing w:after="20"/>
              <w:ind w:left="20"/>
              <w:jc w:val="both"/>
            </w:pPr>
            <w:r>
              <w:rPr>
                <w:rFonts w:ascii="Times New Roman"/>
                <w:b w:val="false"/>
                <w:i w:val="false"/>
                <w:color w:val="000000"/>
                <w:sz w:val="20"/>
              </w:rPr>
              <w:t>
1,0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1"/>
          <w:p>
            <w:pPr>
              <w:spacing w:after="20"/>
              <w:ind w:left="20"/>
              <w:jc w:val="both"/>
            </w:pPr>
            <w:r>
              <w:rPr>
                <w:rFonts w:ascii="Times New Roman"/>
                <w:b w:val="false"/>
                <w:i w:val="false"/>
                <w:color w:val="000000"/>
                <w:sz w:val="20"/>
              </w:rPr>
              <w:t>
1,0</w:t>
            </w:r>
          </w:p>
          <w:bookmarkEnd w:id="211"/>
          <w:p>
            <w:pPr>
              <w:spacing w:after="20"/>
              <w:ind w:left="20"/>
              <w:jc w:val="both"/>
            </w:pPr>
            <w:r>
              <w:rPr>
                <w:rFonts w:ascii="Times New Roman"/>
                <w:b w:val="false"/>
                <w:i w:val="false"/>
                <w:color w:val="000000"/>
                <w:sz w:val="20"/>
              </w:rPr>
              <w:t>
1,0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Тураров Артык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Аманшүкіров Арман Серікұлы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Жандилда Тотанович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Сагинтаев Сейдилда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Амзеева Хатира Турсыновна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Бекзат Аркабаевич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Колбаева Айсулу Сансызбаевна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Косжанов Адил Усаевич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Токсанова Зиба Умиркуловна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Мәлік Азамат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Кенжебек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Жангелды Есиркепович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Дузкенов Нуржан Маратулы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Агыбаев Амангелди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Байконыров Абзал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Мамасейтов Сакен Бидайбаевич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Булатбекова Шарбан Тулежановна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 Аканбай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Тургынбеков Болат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37045,85 га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26726,06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12539,67</w:t>
            </w:r>
          </w:p>
        </w:tc>
      </w:tr>
    </w:tbl>
    <w:bookmarkStart w:name="z309" w:id="212"/>
    <w:p>
      <w:pPr>
        <w:spacing w:after="0"/>
        <w:ind w:left="0"/>
        <w:jc w:val="both"/>
      </w:pPr>
      <w:r>
        <w:rPr>
          <w:rFonts w:ascii="Times New Roman"/>
          <w:b w:val="false"/>
          <w:i w:val="false"/>
          <w:color w:val="000000"/>
          <w:sz w:val="28"/>
        </w:rPr>
        <w:t>
      Жайылма ауылдық округі бойынша елді мекендер бөлінісінде</w:t>
      </w:r>
    </w:p>
    <w:bookmarkEnd w:id="212"/>
    <w:bookmarkStart w:name="z310" w:id="213"/>
    <w:p>
      <w:pPr>
        <w:spacing w:after="0"/>
        <w:ind w:left="0"/>
        <w:jc w:val="both"/>
      </w:pPr>
      <w:r>
        <w:rPr>
          <w:rFonts w:ascii="Times New Roman"/>
          <w:b w:val="false"/>
          <w:i w:val="false"/>
          <w:color w:val="000000"/>
          <w:sz w:val="28"/>
        </w:rPr>
        <w:t xml:space="preserve">
      МІҚ аналық (сауын)мал басын орналастыру үшін жайылымдарды бөлу жөніндегі мәліметтер </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Қызылдихан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2" w:id="214"/>
    <w:p>
      <w:pPr>
        <w:spacing w:after="0"/>
        <w:ind w:left="0"/>
        <w:jc w:val="both"/>
      </w:pPr>
      <w:r>
        <w:rPr>
          <w:rFonts w:ascii="Times New Roman"/>
          <w:b w:val="false"/>
          <w:i w:val="false"/>
          <w:color w:val="000000"/>
          <w:sz w:val="28"/>
        </w:rPr>
        <w:t>
      Жайылма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15"/>
          <w:p>
            <w:pPr>
              <w:spacing w:after="20"/>
              <w:ind w:left="20"/>
              <w:jc w:val="both"/>
            </w:pPr>
            <w:r>
              <w:rPr>
                <w:rFonts w:ascii="Times New Roman"/>
                <w:b w:val="false"/>
                <w:i w:val="false"/>
                <w:color w:val="000000"/>
                <w:sz w:val="20"/>
              </w:rPr>
              <w:t xml:space="preserve">
Малдың болуы </w:t>
            </w:r>
          </w:p>
          <w:bookmarkEnd w:id="215"/>
          <w:p>
            <w:pPr>
              <w:spacing w:after="20"/>
              <w:ind w:left="20"/>
              <w:jc w:val="both"/>
            </w:pPr>
            <w:r>
              <w:rPr>
                <w:rFonts w:ascii="Times New Roman"/>
                <w:b w:val="false"/>
                <w:i w:val="false"/>
                <w:color w:val="000000"/>
                <w:sz w:val="20"/>
              </w:rPr>
              <w:t>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23473,1</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16"/>
          <w:p>
            <w:pPr>
              <w:spacing w:after="20"/>
              <w:ind w:left="20"/>
              <w:jc w:val="both"/>
            </w:pPr>
            <w:r>
              <w:rPr>
                <w:rFonts w:ascii="Times New Roman"/>
                <w:b w:val="false"/>
                <w:i w:val="false"/>
                <w:color w:val="000000"/>
                <w:sz w:val="20"/>
              </w:rPr>
              <w:t>
Қойшыбаев Н.</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Қалдарбеков С.</w:t>
            </w:r>
          </w:p>
          <w:p>
            <w:pPr>
              <w:spacing w:after="20"/>
              <w:ind w:left="20"/>
              <w:jc w:val="both"/>
            </w:pPr>
            <w:r>
              <w:rPr>
                <w:rFonts w:ascii="Times New Roman"/>
                <w:b w:val="false"/>
                <w:i w:val="false"/>
                <w:color w:val="000000"/>
                <w:sz w:val="20"/>
              </w:rPr>
              <w:t>
</w:t>
            </w:r>
            <w:r>
              <w:rPr>
                <w:rFonts w:ascii="Times New Roman"/>
                <w:b w:val="false"/>
                <w:i w:val="false"/>
                <w:color w:val="000000"/>
                <w:sz w:val="20"/>
              </w:rPr>
              <w:t>Аймақов А.</w:t>
            </w:r>
          </w:p>
          <w:p>
            <w:pPr>
              <w:spacing w:after="20"/>
              <w:ind w:left="20"/>
              <w:jc w:val="both"/>
            </w:pPr>
            <w:r>
              <w:rPr>
                <w:rFonts w:ascii="Times New Roman"/>
                <w:b w:val="false"/>
                <w:i w:val="false"/>
                <w:color w:val="000000"/>
                <w:sz w:val="20"/>
              </w:rPr>
              <w:t>
</w:t>
            </w:r>
            <w:r>
              <w:rPr>
                <w:rFonts w:ascii="Times New Roman"/>
                <w:b w:val="false"/>
                <w:i w:val="false"/>
                <w:color w:val="000000"/>
                <w:sz w:val="20"/>
              </w:rPr>
              <w:t>Нұрмаханова А.</w:t>
            </w:r>
          </w:p>
          <w:p>
            <w:pPr>
              <w:spacing w:after="20"/>
              <w:ind w:left="20"/>
              <w:jc w:val="both"/>
            </w:pPr>
            <w:r>
              <w:rPr>
                <w:rFonts w:ascii="Times New Roman"/>
                <w:b w:val="false"/>
                <w:i w:val="false"/>
                <w:color w:val="000000"/>
                <w:sz w:val="20"/>
              </w:rPr>
              <w:t>
</w:t>
            </w:r>
            <w:r>
              <w:rPr>
                <w:rFonts w:ascii="Times New Roman"/>
                <w:b w:val="false"/>
                <w:i w:val="false"/>
                <w:color w:val="000000"/>
                <w:sz w:val="20"/>
              </w:rPr>
              <w:t>Тулкибеков К.</w:t>
            </w:r>
          </w:p>
          <w:p>
            <w:pPr>
              <w:spacing w:after="20"/>
              <w:ind w:left="20"/>
              <w:jc w:val="both"/>
            </w:pPr>
            <w:r>
              <w:rPr>
                <w:rFonts w:ascii="Times New Roman"/>
                <w:b w:val="false"/>
                <w:i w:val="false"/>
                <w:color w:val="000000"/>
                <w:sz w:val="20"/>
              </w:rPr>
              <w:t>
Молдабеков О.</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Қызылдихан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Жайылма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2 - қосымша</w:t>
            </w:r>
          </w:p>
        </w:tc>
      </w:tr>
    </w:tbl>
    <w:bookmarkStart w:name="z325" w:id="217"/>
    <w:p>
      <w:pPr>
        <w:spacing w:after="0"/>
        <w:ind w:left="0"/>
        <w:jc w:val="both"/>
      </w:pPr>
      <w:r>
        <w:rPr>
          <w:rFonts w:ascii="Times New Roman"/>
          <w:b w:val="false"/>
          <w:i w:val="false"/>
          <w:color w:val="000000"/>
          <w:sz w:val="28"/>
        </w:rPr>
        <w:t>
      Жайылым айналымдарының қолайлы схемалары</w:t>
      </w:r>
    </w:p>
    <w:bookmarkEnd w:id="217"/>
    <w:bookmarkStart w:name="z326" w:id="218"/>
    <w:p>
      <w:pPr>
        <w:spacing w:after="0"/>
        <w:ind w:left="0"/>
        <w:jc w:val="both"/>
      </w:pPr>
      <w:r>
        <w:rPr>
          <w:rFonts w:ascii="Times New Roman"/>
          <w:b w:val="false"/>
          <w:i w:val="false"/>
          <w:color w:val="000000"/>
          <w:sz w:val="28"/>
        </w:rPr>
        <w:t>
      Жайылма ауылдық округі үшін қолайлы жайылым айналымдарының схемасы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қоршау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19"/>
          <w:p>
            <w:pPr>
              <w:spacing w:after="20"/>
              <w:ind w:left="20"/>
              <w:jc w:val="both"/>
            </w:pPr>
            <w:r>
              <w:rPr>
                <w:rFonts w:ascii="Times New Roman"/>
                <w:b w:val="false"/>
                <w:i w:val="false"/>
                <w:color w:val="000000"/>
                <w:sz w:val="20"/>
              </w:rPr>
              <w:t>
демалушы</w:t>
            </w:r>
          </w:p>
          <w:bookmarkEnd w:id="219"/>
          <w:p>
            <w:pPr>
              <w:spacing w:after="20"/>
              <w:ind w:left="20"/>
              <w:jc w:val="both"/>
            </w:pPr>
            <w:r>
              <w:rPr>
                <w:rFonts w:ascii="Times New Roman"/>
                <w:b w:val="false"/>
                <w:i w:val="false"/>
                <w:color w:val="000000"/>
                <w:sz w:val="20"/>
              </w:rPr>
              <w:t>
қоршау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Жайылма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3 - қосымша</w:t>
            </w:r>
          </w:p>
        </w:tc>
      </w:tr>
    </w:tbl>
    <w:bookmarkStart w:name="z330" w:id="220"/>
    <w:p>
      <w:pPr>
        <w:spacing w:after="0"/>
        <w:ind w:left="0"/>
        <w:jc w:val="both"/>
      </w:pPr>
      <w:r>
        <w:rPr>
          <w:rFonts w:ascii="Times New Roman"/>
          <w:b w:val="false"/>
          <w:i w:val="false"/>
          <w:color w:val="000000"/>
          <w:sz w:val="28"/>
        </w:rPr>
        <w:t>
      Жайылымдардың сыртқы және ішкі шекаралары мен алаңдары көрсетілген Карта, оның ішінде маусымдық, жайылымдық инфрақұрылым объектілері</w:t>
      </w:r>
    </w:p>
    <w:bookmarkEnd w:id="220"/>
    <w:bookmarkStart w:name="z331" w:id="221"/>
    <w:p>
      <w:pPr>
        <w:spacing w:after="0"/>
        <w:ind w:left="0"/>
        <w:jc w:val="both"/>
      </w:pPr>
      <w:r>
        <w:rPr>
          <w:rFonts w:ascii="Times New Roman"/>
          <w:b w:val="false"/>
          <w:i w:val="false"/>
          <w:color w:val="000000"/>
          <w:sz w:val="28"/>
        </w:rPr>
        <w:t xml:space="preserve">
      </w:t>
      </w:r>
    </w:p>
    <w:bookmarkEnd w:id="22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32" w:id="222"/>
    <w:p>
      <w:pPr>
        <w:spacing w:after="0"/>
        <w:ind w:left="0"/>
        <w:jc w:val="both"/>
      </w:pPr>
      <w:r>
        <w:rPr>
          <w:rFonts w:ascii="Times New Roman"/>
          <w:b w:val="false"/>
          <w:i w:val="false"/>
          <w:color w:val="000000"/>
          <w:sz w:val="28"/>
        </w:rPr>
        <w:t>
      Шартты белгілер:</w:t>
      </w:r>
    </w:p>
    <w:bookmarkEnd w:id="222"/>
    <w:bookmarkStart w:name="z333" w:id="223"/>
    <w:p>
      <w:pPr>
        <w:spacing w:after="0"/>
        <w:ind w:left="0"/>
        <w:jc w:val="both"/>
      </w:pPr>
      <w:r>
        <w:rPr>
          <w:rFonts w:ascii="Times New Roman"/>
          <w:b w:val="false"/>
          <w:i w:val="false"/>
          <w:color w:val="000000"/>
          <w:sz w:val="28"/>
        </w:rPr>
        <w:t>
      Ауылдық округтердің шекарасы</w:t>
      </w:r>
    </w:p>
    <w:bookmarkEnd w:id="223"/>
    <w:bookmarkStart w:name="z334" w:id="224"/>
    <w:p>
      <w:pPr>
        <w:spacing w:after="0"/>
        <w:ind w:left="0"/>
        <w:jc w:val="both"/>
      </w:pPr>
      <w:r>
        <w:rPr>
          <w:rFonts w:ascii="Times New Roman"/>
          <w:b w:val="false"/>
          <w:i w:val="false"/>
          <w:color w:val="000000"/>
          <w:sz w:val="28"/>
        </w:rPr>
        <w:t>
      Ішкі және сыртқы шекаралардағы маусымдық жайылымдар учаскелері</w:t>
      </w:r>
    </w:p>
    <w:bookmarkEnd w:id="224"/>
    <w:bookmarkStart w:name="z335" w:id="225"/>
    <w:p>
      <w:pPr>
        <w:spacing w:after="0"/>
        <w:ind w:left="0"/>
        <w:jc w:val="both"/>
      </w:pPr>
      <w:r>
        <w:rPr>
          <w:rFonts w:ascii="Times New Roman"/>
          <w:b w:val="false"/>
          <w:i w:val="false"/>
          <w:color w:val="000000"/>
          <w:sz w:val="28"/>
        </w:rPr>
        <w:t>
      Елді мекендер жерлері санаттағы жайылымдар</w:t>
      </w:r>
    </w:p>
    <w:bookmarkEnd w:id="225"/>
    <w:bookmarkStart w:name="z336" w:id="226"/>
    <w:p>
      <w:pPr>
        <w:spacing w:after="0"/>
        <w:ind w:left="0"/>
        <w:jc w:val="both"/>
      </w:pPr>
      <w:r>
        <w:rPr>
          <w:rFonts w:ascii="Times New Roman"/>
          <w:b w:val="false"/>
          <w:i w:val="false"/>
          <w:color w:val="000000"/>
          <w:sz w:val="28"/>
        </w:rPr>
        <w:t>
      Негізгі су көздері (өзендер, көлдер, тоғандар және т. б.)</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Жайылма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4 - қосымша</w:t>
            </w:r>
          </w:p>
        </w:tc>
      </w:tr>
    </w:tbl>
    <w:bookmarkStart w:name="z339" w:id="227"/>
    <w:p>
      <w:pPr>
        <w:spacing w:after="0"/>
        <w:ind w:left="0"/>
        <w:jc w:val="both"/>
      </w:pPr>
      <w:r>
        <w:rPr>
          <w:rFonts w:ascii="Times New Roman"/>
          <w:b w:val="false"/>
          <w:i w:val="false"/>
          <w:color w:val="000000"/>
          <w:sz w:val="28"/>
        </w:rPr>
        <w:t>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bookmarkEnd w:id="227"/>
    <w:bookmarkStart w:name="z340" w:id="228"/>
    <w:p>
      <w:pPr>
        <w:spacing w:after="0"/>
        <w:ind w:left="0"/>
        <w:jc w:val="both"/>
      </w:pPr>
      <w:r>
        <w:rPr>
          <w:rFonts w:ascii="Times New Roman"/>
          <w:b w:val="false"/>
          <w:i w:val="false"/>
          <w:color w:val="000000"/>
          <w:sz w:val="28"/>
        </w:rPr>
        <w:t>
      Жайылма ауылдық округі</w:t>
      </w:r>
    </w:p>
    <w:bookmarkEnd w:id="228"/>
    <w:bookmarkStart w:name="z341" w:id="229"/>
    <w:p>
      <w:pPr>
        <w:spacing w:after="0"/>
        <w:ind w:left="0"/>
        <w:jc w:val="both"/>
      </w:pPr>
      <w:r>
        <w:rPr>
          <w:rFonts w:ascii="Times New Roman"/>
          <w:b w:val="false"/>
          <w:i w:val="false"/>
          <w:color w:val="000000"/>
          <w:sz w:val="28"/>
        </w:rPr>
        <w:t xml:space="preserve">
      </w:t>
      </w:r>
    </w:p>
    <w:bookmarkEnd w:id="22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42" w:id="230"/>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бұйрығымен бекітілген жайылымдарды ұтымды пайдалану қағидаларының 9-тармағына сәйкес айқындалады.</w:t>
      </w:r>
    </w:p>
    <w:bookmarkEnd w:id="230"/>
    <w:bookmarkStart w:name="z343" w:id="231"/>
    <w:p>
      <w:pPr>
        <w:spacing w:after="0"/>
        <w:ind w:left="0"/>
        <w:jc w:val="both"/>
      </w:pPr>
      <w:r>
        <w:rPr>
          <w:rFonts w:ascii="Times New Roman"/>
          <w:b w:val="false"/>
          <w:i w:val="false"/>
          <w:color w:val="000000"/>
          <w:sz w:val="28"/>
        </w:rPr>
        <w:t>
      Жайылма ауылдық округінің аумағында суару немесе суландыру жетерліктей дәрежеде.</w:t>
      </w:r>
    </w:p>
    <w:bookmarkEnd w:id="231"/>
    <w:bookmarkStart w:name="z344" w:id="232"/>
    <w:p>
      <w:pPr>
        <w:spacing w:after="0"/>
        <w:ind w:left="0"/>
        <w:jc w:val="both"/>
      </w:pPr>
      <w:r>
        <w:rPr>
          <w:rFonts w:ascii="Times New Roman"/>
          <w:b w:val="false"/>
          <w:i w:val="false"/>
          <w:color w:val="000000"/>
          <w:sz w:val="28"/>
        </w:rPr>
        <w:t>
      Шартты белгілер:</w:t>
      </w:r>
    </w:p>
    <w:bookmarkEnd w:id="232"/>
    <w:bookmarkStart w:name="z345" w:id="233"/>
    <w:p>
      <w:pPr>
        <w:spacing w:after="0"/>
        <w:ind w:left="0"/>
        <w:jc w:val="both"/>
      </w:pPr>
      <w:r>
        <w:rPr>
          <w:rFonts w:ascii="Times New Roman"/>
          <w:b w:val="false"/>
          <w:i w:val="false"/>
          <w:color w:val="000000"/>
          <w:sz w:val="28"/>
        </w:rPr>
        <w:t>
      Ауыл шекарасы</w:t>
      </w:r>
    </w:p>
    <w:bookmarkEnd w:id="233"/>
    <w:bookmarkStart w:name="z346" w:id="234"/>
    <w:p>
      <w:pPr>
        <w:spacing w:after="0"/>
        <w:ind w:left="0"/>
        <w:jc w:val="both"/>
      </w:pPr>
      <w:r>
        <w:rPr>
          <w:rFonts w:ascii="Times New Roman"/>
          <w:b w:val="false"/>
          <w:i w:val="false"/>
          <w:color w:val="000000"/>
          <w:sz w:val="28"/>
        </w:rPr>
        <w:t>
      Желілік су объектілері (өзендер)</w:t>
      </w:r>
    </w:p>
    <w:bookmarkEnd w:id="234"/>
    <w:bookmarkStart w:name="z347" w:id="235"/>
    <w:p>
      <w:pPr>
        <w:spacing w:after="0"/>
        <w:ind w:left="0"/>
        <w:jc w:val="both"/>
      </w:pPr>
      <w:r>
        <w:rPr>
          <w:rFonts w:ascii="Times New Roman"/>
          <w:b w:val="false"/>
          <w:i w:val="false"/>
          <w:color w:val="000000"/>
          <w:sz w:val="28"/>
        </w:rPr>
        <w:t>
      Су көздері</w:t>
      </w:r>
    </w:p>
    <w:bookmarkEnd w:id="235"/>
    <w:bookmarkStart w:name="z348" w:id="236"/>
    <w:p>
      <w:pPr>
        <w:spacing w:after="0"/>
        <w:ind w:left="0"/>
        <w:jc w:val="both"/>
      </w:pPr>
      <w:r>
        <w:rPr>
          <w:rFonts w:ascii="Times New Roman"/>
          <w:b w:val="false"/>
          <w:i w:val="false"/>
          <w:color w:val="000000"/>
          <w:sz w:val="28"/>
        </w:rPr>
        <w:t>
      Су көздері (артезиандар)</w:t>
      </w:r>
    </w:p>
    <w:bookmarkEnd w:id="236"/>
    <w:bookmarkStart w:name="z349" w:id="237"/>
    <w:p>
      <w:pPr>
        <w:spacing w:after="0"/>
        <w:ind w:left="0"/>
        <w:jc w:val="both"/>
      </w:pPr>
      <w:r>
        <w:rPr>
          <w:rFonts w:ascii="Times New Roman"/>
          <w:b w:val="false"/>
          <w:i w:val="false"/>
          <w:color w:val="000000"/>
          <w:sz w:val="28"/>
        </w:rPr>
        <w:t>
      Елді мекендер</w:t>
      </w:r>
    </w:p>
    <w:bookmarkEnd w:id="237"/>
    <w:bookmarkStart w:name="z350" w:id="238"/>
    <w:p>
      <w:pPr>
        <w:spacing w:after="0"/>
        <w:ind w:left="0"/>
        <w:jc w:val="both"/>
      </w:pPr>
      <w:r>
        <w:rPr>
          <w:rFonts w:ascii="Times New Roman"/>
          <w:b w:val="false"/>
          <w:i w:val="false"/>
          <w:color w:val="000000"/>
          <w:sz w:val="28"/>
        </w:rPr>
        <w:t>
      Ауыл ішілік жайылымдар</w:t>
      </w:r>
    </w:p>
    <w:bookmarkEnd w:id="238"/>
    <w:bookmarkStart w:name="z351" w:id="239"/>
    <w:p>
      <w:pPr>
        <w:spacing w:after="0"/>
        <w:ind w:left="0"/>
        <w:jc w:val="both"/>
      </w:pPr>
      <w:r>
        <w:rPr>
          <w:rFonts w:ascii="Times New Roman"/>
          <w:b w:val="false"/>
          <w:i w:val="false"/>
          <w:color w:val="000000"/>
          <w:sz w:val="28"/>
        </w:rPr>
        <w:t>
      Табиғи жайылымдар</w:t>
      </w:r>
    </w:p>
    <w:bookmarkEnd w:id="239"/>
    <w:bookmarkStart w:name="z352" w:id="240"/>
    <w:p>
      <w:pPr>
        <w:spacing w:after="0"/>
        <w:ind w:left="0"/>
        <w:jc w:val="both"/>
      </w:pPr>
      <w:r>
        <w:rPr>
          <w:rFonts w:ascii="Times New Roman"/>
          <w:b w:val="false"/>
          <w:i w:val="false"/>
          <w:color w:val="000000"/>
          <w:sz w:val="28"/>
        </w:rPr>
        <w:t>
      Ауыл шаруашылығы жануарларын жаю және жылжытудың маусымдық маршруттары</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Жайылма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5 - қосымша</w:t>
            </w:r>
          </w:p>
        </w:tc>
      </w:tr>
    </w:tbl>
    <w:bookmarkStart w:name="z355" w:id="241"/>
    <w:p>
      <w:pPr>
        <w:spacing w:after="0"/>
        <w:ind w:left="0"/>
        <w:jc w:val="both"/>
      </w:pPr>
      <w:r>
        <w:rPr>
          <w:rFonts w:ascii="Times New Roman"/>
          <w:b w:val="false"/>
          <w:i w:val="false"/>
          <w:color w:val="000000"/>
          <w:sz w:val="28"/>
        </w:rPr>
        <w:t xml:space="preserve">
      </w:t>
      </w:r>
    </w:p>
    <w:bookmarkEnd w:id="24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6" w:id="242"/>
    <w:p>
      <w:pPr>
        <w:spacing w:after="0"/>
        <w:ind w:left="0"/>
        <w:jc w:val="both"/>
      </w:pPr>
      <w:r>
        <w:rPr>
          <w:rFonts w:ascii="Times New Roman"/>
          <w:b w:val="false"/>
          <w:i w:val="false"/>
          <w:color w:val="000000"/>
          <w:sz w:val="28"/>
        </w:rPr>
        <w:t>
      Шартты белгілер:</w:t>
      </w:r>
    </w:p>
    <w:bookmarkEnd w:id="242"/>
    <w:bookmarkStart w:name="z357" w:id="243"/>
    <w:p>
      <w:pPr>
        <w:spacing w:after="0"/>
        <w:ind w:left="0"/>
        <w:jc w:val="both"/>
      </w:pPr>
      <w:r>
        <w:rPr>
          <w:rFonts w:ascii="Times New Roman"/>
          <w:b w:val="false"/>
          <w:i w:val="false"/>
          <w:color w:val="000000"/>
          <w:sz w:val="28"/>
        </w:rPr>
        <w:t>
      Жайылымдармен қамтамасыз етілмеген жеке және (немесе) заңды тұлғалардың шалғайдағы жайылымдарында ауыл шаруашылығы жануарларының мал басын орналастыру схемасы</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Жайылма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6 – қосымша</w:t>
            </w:r>
          </w:p>
        </w:tc>
      </w:tr>
    </w:tbl>
    <w:bookmarkStart w:name="z360" w:id="244"/>
    <w:p>
      <w:pPr>
        <w:spacing w:after="0"/>
        <w:ind w:left="0"/>
        <w:jc w:val="both"/>
      </w:pPr>
      <w:r>
        <w:rPr>
          <w:rFonts w:ascii="Times New Roman"/>
          <w:b w:val="false"/>
          <w:i w:val="false"/>
          <w:color w:val="000000"/>
          <w:sz w:val="28"/>
        </w:rPr>
        <w:t>
      Ауыл шаруашылығы жануарларын жаю мен қозғалудың маусымдық бағыттарын белгілейтін жайылымдарды пайдалану жөніндегі күнтізбелік кесте</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bookmarkStart w:name="z361" w:id="245"/>
    <w:p>
      <w:pPr>
        <w:spacing w:after="0"/>
        <w:ind w:left="0"/>
        <w:jc w:val="both"/>
      </w:pPr>
      <w:r>
        <w:rPr>
          <w:rFonts w:ascii="Times New Roman"/>
          <w:b w:val="false"/>
          <w:i w:val="false"/>
          <w:color w:val="000000"/>
          <w:sz w:val="28"/>
        </w:rPr>
        <w:t>
      Ескерту: аббревиатуралардың толық жазылуы:</w:t>
      </w:r>
    </w:p>
    <w:bookmarkEnd w:id="245"/>
    <w:bookmarkStart w:name="z362" w:id="246"/>
    <w:p>
      <w:pPr>
        <w:spacing w:after="0"/>
        <w:ind w:left="0"/>
        <w:jc w:val="both"/>
      </w:pPr>
      <w:r>
        <w:rPr>
          <w:rFonts w:ascii="Times New Roman"/>
          <w:b w:val="false"/>
          <w:i w:val="false"/>
          <w:color w:val="000000"/>
          <w:sz w:val="28"/>
        </w:rPr>
        <w:t>
      КЖМ –көктемгі-жазғы маусым;</w:t>
      </w:r>
    </w:p>
    <w:bookmarkEnd w:id="246"/>
    <w:bookmarkStart w:name="z363" w:id="247"/>
    <w:p>
      <w:pPr>
        <w:spacing w:after="0"/>
        <w:ind w:left="0"/>
        <w:jc w:val="both"/>
      </w:pPr>
      <w:r>
        <w:rPr>
          <w:rFonts w:ascii="Times New Roman"/>
          <w:b w:val="false"/>
          <w:i w:val="false"/>
          <w:color w:val="000000"/>
          <w:sz w:val="28"/>
        </w:rPr>
        <w:t>
      ЖКМ – жазғы-күзгі маусым;</w:t>
      </w:r>
    </w:p>
    <w:bookmarkEnd w:id="247"/>
    <w:bookmarkStart w:name="z364" w:id="248"/>
    <w:p>
      <w:pPr>
        <w:spacing w:after="0"/>
        <w:ind w:left="0"/>
        <w:jc w:val="both"/>
      </w:pPr>
      <w:r>
        <w:rPr>
          <w:rFonts w:ascii="Times New Roman"/>
          <w:b w:val="false"/>
          <w:i w:val="false"/>
          <w:color w:val="000000"/>
          <w:sz w:val="28"/>
        </w:rPr>
        <w:t>
      ЖМ – жазғы маусым;</w:t>
      </w:r>
    </w:p>
    <w:bookmarkEnd w:id="248"/>
    <w:bookmarkStart w:name="z365" w:id="249"/>
    <w:p>
      <w:pPr>
        <w:spacing w:after="0"/>
        <w:ind w:left="0"/>
        <w:jc w:val="both"/>
      </w:pPr>
      <w:r>
        <w:rPr>
          <w:rFonts w:ascii="Times New Roman"/>
          <w:b w:val="false"/>
          <w:i w:val="false"/>
          <w:color w:val="000000"/>
          <w:sz w:val="28"/>
        </w:rPr>
        <w:t>
      ДҚ – демалушы қоршау</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r>
              <w:br/>
            </w:r>
            <w:r>
              <w:rPr>
                <w:rFonts w:ascii="Times New Roman"/>
                <w:b w:val="false"/>
                <w:i w:val="false"/>
                <w:color w:val="000000"/>
                <w:sz w:val="20"/>
              </w:rPr>
              <w:t xml:space="preserve">2022 жылғы 20 шілдедегі № 27-4 </w:t>
            </w:r>
            <w:r>
              <w:br/>
            </w:r>
            <w:r>
              <w:rPr>
                <w:rFonts w:ascii="Times New Roman"/>
                <w:b w:val="false"/>
                <w:i w:val="false"/>
                <w:color w:val="000000"/>
                <w:sz w:val="20"/>
              </w:rPr>
              <w:t>шешіміне 4-қосымша</w:t>
            </w:r>
          </w:p>
        </w:tc>
      </w:tr>
    </w:tbl>
    <w:bookmarkStart w:name="z366" w:id="250"/>
    <w:p>
      <w:pPr>
        <w:spacing w:after="0"/>
        <w:ind w:left="0"/>
        <w:jc w:val="both"/>
      </w:pPr>
      <w:r>
        <w:rPr>
          <w:rFonts w:ascii="Times New Roman"/>
          <w:b w:val="false"/>
          <w:i w:val="false"/>
          <w:color w:val="000000"/>
          <w:sz w:val="28"/>
        </w:rPr>
        <w:t>
      Жаңаарық ауылдық округі бойынша жайылымдарды басқару және оларды пайдалану жөніндегі 2022-2023 жылдарға арналған жоспары</w:t>
      </w:r>
    </w:p>
    <w:bookmarkEnd w:id="250"/>
    <w:bookmarkStart w:name="z367" w:id="251"/>
    <w:p>
      <w:pPr>
        <w:spacing w:after="0"/>
        <w:ind w:left="0"/>
        <w:jc w:val="both"/>
      </w:pPr>
      <w:r>
        <w:rPr>
          <w:rFonts w:ascii="Times New Roman"/>
          <w:b w:val="false"/>
          <w:i w:val="false"/>
          <w:color w:val="000000"/>
          <w:sz w:val="28"/>
        </w:rPr>
        <w:t>
      Сарысу ауданында жайылымдарды басқару және оларды пайдалану жөніндегі 2020-2021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 173 "Жайылымдарды ұтымды пайдалану қағидаларын бекіту туралы" бұйрығына (Нормативті құқықтық актілерді мемлекеттік тіркеу тізілімінде </w:t>
      </w:r>
      <w:r>
        <w:rPr>
          <w:rFonts w:ascii="Times New Roman"/>
          <w:b w:val="false"/>
          <w:i w:val="false"/>
          <w:color w:val="000000"/>
          <w:sz w:val="28"/>
        </w:rPr>
        <w:t>№ 15090</w:t>
      </w:r>
      <w:r>
        <w:rPr>
          <w:rFonts w:ascii="Times New Roman"/>
          <w:b w:val="false"/>
          <w:i w:val="false"/>
          <w:color w:val="000000"/>
          <w:sz w:val="28"/>
        </w:rPr>
        <w:t xml:space="preserve"> болып тіркелген), Қазақстан Республикасының Ауыл шаруашылығы министрінің 14 сәуірдегі № 3-3/332 "Жайлымдардың жалпы алаңына жүктеменің рұқсат етілген шекті нормасын бекіту туралы" бұйрығына (Нормативтік құқықтық актілерді мемлекеттік тіркеу тізілімінде </w:t>
      </w:r>
      <w:r>
        <w:rPr>
          <w:rFonts w:ascii="Times New Roman"/>
          <w:b w:val="false"/>
          <w:i w:val="false"/>
          <w:color w:val="000000"/>
          <w:sz w:val="28"/>
        </w:rPr>
        <w:t>№ 11064</w:t>
      </w:r>
      <w:r>
        <w:rPr>
          <w:rFonts w:ascii="Times New Roman"/>
          <w:b w:val="false"/>
          <w:i w:val="false"/>
          <w:color w:val="000000"/>
          <w:sz w:val="28"/>
        </w:rPr>
        <w:t xml:space="preserve"> болып тіркелген) сәйкес әзірленді.</w:t>
      </w:r>
    </w:p>
    <w:bookmarkEnd w:id="251"/>
    <w:bookmarkStart w:name="z368" w:id="252"/>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bookmarkEnd w:id="252"/>
    <w:bookmarkStart w:name="z369" w:id="253"/>
    <w:p>
      <w:pPr>
        <w:spacing w:after="0"/>
        <w:ind w:left="0"/>
        <w:jc w:val="both"/>
      </w:pPr>
      <w:r>
        <w:rPr>
          <w:rFonts w:ascii="Times New Roman"/>
          <w:b w:val="false"/>
          <w:i w:val="false"/>
          <w:color w:val="000000"/>
          <w:sz w:val="28"/>
        </w:rPr>
        <w:t>
      Жоспар құрамында:</w:t>
      </w:r>
    </w:p>
    <w:bookmarkEnd w:id="253"/>
    <w:bookmarkStart w:name="z370" w:id="254"/>
    <w:p>
      <w:pPr>
        <w:spacing w:after="0"/>
        <w:ind w:left="0"/>
        <w:jc w:val="both"/>
      </w:pPr>
      <w:r>
        <w:rPr>
          <w:rFonts w:ascii="Times New Roman"/>
          <w:b w:val="false"/>
          <w:i w:val="false"/>
          <w:color w:val="000000"/>
          <w:sz w:val="28"/>
        </w:rPr>
        <w:t>
      1) Құқық белгілейтін құжаттар негізінде Жаңаарық ауылдық округі аумағында жер санаттары, жер учаскелерінің меншік иелері және жер пайдаланушылар бөлінісінде жайылымдардың орналасу схемасы (картасы) (1 қосымша);</w:t>
      </w:r>
    </w:p>
    <w:bookmarkEnd w:id="254"/>
    <w:bookmarkStart w:name="z371" w:id="255"/>
    <w:p>
      <w:pPr>
        <w:spacing w:after="0"/>
        <w:ind w:left="0"/>
        <w:jc w:val="both"/>
      </w:pPr>
      <w:r>
        <w:rPr>
          <w:rFonts w:ascii="Times New Roman"/>
          <w:b w:val="false"/>
          <w:i w:val="false"/>
          <w:color w:val="000000"/>
          <w:sz w:val="28"/>
        </w:rPr>
        <w:t>
      2) жайылым айналымдарының қолайлы схемалары (2-қосымша);</w:t>
      </w:r>
    </w:p>
    <w:bookmarkEnd w:id="255"/>
    <w:bookmarkStart w:name="z372" w:id="256"/>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(3-қосымша););</w:t>
      </w:r>
    </w:p>
    <w:bookmarkEnd w:id="256"/>
    <w:bookmarkStart w:name="z373" w:id="257"/>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(4-қосымша););</w:t>
      </w:r>
    </w:p>
    <w:bookmarkEnd w:id="257"/>
    <w:bookmarkStart w:name="z374" w:id="258"/>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(5-қосымша);</w:t>
      </w:r>
    </w:p>
    <w:bookmarkEnd w:id="258"/>
    <w:bookmarkStart w:name="z375" w:id="259"/>
    <w:p>
      <w:pPr>
        <w:spacing w:after="0"/>
        <w:ind w:left="0"/>
        <w:jc w:val="both"/>
      </w:pPr>
      <w:r>
        <w:rPr>
          <w:rFonts w:ascii="Times New Roman"/>
          <w:b w:val="false"/>
          <w:i w:val="false"/>
          <w:color w:val="000000"/>
          <w:sz w:val="28"/>
        </w:rPr>
        <w:t>
      6) кент, ауыл,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жайылымдарда орналастыру схемасы (6-қосымша);</w:t>
      </w:r>
    </w:p>
    <w:bookmarkEnd w:id="259"/>
    <w:bookmarkStart w:name="z376" w:id="260"/>
    <w:p>
      <w:pPr>
        <w:spacing w:after="0"/>
        <w:ind w:left="0"/>
        <w:jc w:val="both"/>
      </w:pPr>
      <w:r>
        <w:rPr>
          <w:rFonts w:ascii="Times New Roman"/>
          <w:b w:val="false"/>
          <w:i w:val="false"/>
          <w:color w:val="000000"/>
          <w:sz w:val="28"/>
        </w:rPr>
        <w:t>
      7) Ауыл шаруашылығы жануарларын жаю мен жүріп-тұрудың маусымдық бағыттарын белгілейтін жайылымдарды пайдалану жөніндегі күнтізбелік кесте (7 қосымша).</w:t>
      </w:r>
    </w:p>
    <w:bookmarkEnd w:id="260"/>
    <w:bookmarkStart w:name="z377" w:id="261"/>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жануарларының мал басының саны туралы деректерді, олардың иелерін көрсете отырып қабылданды - және (немесе) заңды тұлғалар ұсынған өзге де деректер туралы мәліметтерді, ауыл шаруашылығы жануарларының түрлері мен жыныстық-жас топтары бойынша қалыптастырылған табындардың,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мәдени және аридті жайылымдарда ауыл шаруашылығы жануарларын жаю ерекшеліктері туралы мәліметтерді, малды айдауға арналған сервитуттар туралы мәліметтерді және мемлекеттік органдар, жеке және (немесе) заңды тұлғалар берген.</w:t>
      </w:r>
    </w:p>
    <w:bookmarkEnd w:id="261"/>
    <w:bookmarkStart w:name="z378" w:id="262"/>
    <w:p>
      <w:pPr>
        <w:spacing w:after="0"/>
        <w:ind w:left="0"/>
        <w:jc w:val="both"/>
      </w:pPr>
      <w:r>
        <w:rPr>
          <w:rFonts w:ascii="Times New Roman"/>
          <w:b w:val="false"/>
          <w:i w:val="false"/>
          <w:color w:val="000000"/>
          <w:sz w:val="28"/>
        </w:rPr>
        <w:t>
      Әкімшілік-аумақтық бөлініс бойынша Жаңаарық ауылдық округінде 2 елді мекен бар.</w:t>
      </w:r>
    </w:p>
    <w:bookmarkEnd w:id="262"/>
    <w:bookmarkStart w:name="z379" w:id="263"/>
    <w:p>
      <w:pPr>
        <w:spacing w:after="0"/>
        <w:ind w:left="0"/>
        <w:jc w:val="both"/>
      </w:pPr>
      <w:r>
        <w:rPr>
          <w:rFonts w:ascii="Times New Roman"/>
          <w:b w:val="false"/>
          <w:i w:val="false"/>
          <w:color w:val="000000"/>
          <w:sz w:val="28"/>
        </w:rPr>
        <w:t>
      Жаңаарық ауылдық округі аумағының жалпы көлемі 80 990,56 гектар, оның ішінде егістік – 1 320,26 га, жайылым жерлері – 53 211,57 га. (Бұдан бөлек елді мекенде 10 752 га және босалқы жерде 4928 га бар)</w:t>
      </w:r>
    </w:p>
    <w:bookmarkEnd w:id="263"/>
    <w:bookmarkStart w:name="z380" w:id="264"/>
    <w:p>
      <w:pPr>
        <w:spacing w:after="0"/>
        <w:ind w:left="0"/>
        <w:jc w:val="both"/>
      </w:pPr>
      <w:r>
        <w:rPr>
          <w:rFonts w:ascii="Times New Roman"/>
          <w:b w:val="false"/>
          <w:i w:val="false"/>
          <w:color w:val="000000"/>
          <w:sz w:val="28"/>
        </w:rPr>
        <w:t>
      Жер санаттары бойынша:</w:t>
      </w:r>
    </w:p>
    <w:bookmarkEnd w:id="264"/>
    <w:bookmarkStart w:name="z381" w:id="265"/>
    <w:p>
      <w:pPr>
        <w:spacing w:after="0"/>
        <w:ind w:left="0"/>
        <w:jc w:val="both"/>
      </w:pPr>
      <w:r>
        <w:rPr>
          <w:rFonts w:ascii="Times New Roman"/>
          <w:b w:val="false"/>
          <w:i w:val="false"/>
          <w:color w:val="000000"/>
          <w:sz w:val="28"/>
        </w:rPr>
        <w:t>
      ауыл шаруашылығы мақсатындағы жерлер – 54 538,03 гектар;</w:t>
      </w:r>
    </w:p>
    <w:bookmarkEnd w:id="265"/>
    <w:bookmarkStart w:name="z382" w:id="266"/>
    <w:p>
      <w:pPr>
        <w:spacing w:after="0"/>
        <w:ind w:left="0"/>
        <w:jc w:val="both"/>
      </w:pPr>
      <w:r>
        <w:rPr>
          <w:rFonts w:ascii="Times New Roman"/>
          <w:b w:val="false"/>
          <w:i w:val="false"/>
          <w:color w:val="000000"/>
          <w:sz w:val="28"/>
        </w:rPr>
        <w:t>
      елді мекендердің жері – 11 168,48 гектар басқадай жерлер – 2 186,88 га;</w:t>
      </w:r>
    </w:p>
    <w:bookmarkEnd w:id="266"/>
    <w:bookmarkStart w:name="z383" w:id="267"/>
    <w:p>
      <w:pPr>
        <w:spacing w:after="0"/>
        <w:ind w:left="0"/>
        <w:jc w:val="both"/>
      </w:pPr>
      <w:r>
        <w:rPr>
          <w:rFonts w:ascii="Times New Roman"/>
          <w:b w:val="false"/>
          <w:i w:val="false"/>
          <w:color w:val="000000"/>
          <w:sz w:val="28"/>
        </w:rPr>
        <w:t>
      Ерекше қорғалатын аймақ 1000 гектар;</w:t>
      </w:r>
    </w:p>
    <w:bookmarkEnd w:id="267"/>
    <w:bookmarkStart w:name="z384" w:id="268"/>
    <w:p>
      <w:pPr>
        <w:spacing w:after="0"/>
        <w:ind w:left="0"/>
        <w:jc w:val="both"/>
      </w:pPr>
      <w:r>
        <w:rPr>
          <w:rFonts w:ascii="Times New Roman"/>
          <w:b w:val="false"/>
          <w:i w:val="false"/>
          <w:color w:val="000000"/>
          <w:sz w:val="28"/>
        </w:rPr>
        <w:t>
      босалқы жер қоры -12 087,42 гектар.</w:t>
      </w:r>
    </w:p>
    <w:bookmarkEnd w:id="268"/>
    <w:bookmarkStart w:name="z385" w:id="269"/>
    <w:p>
      <w:pPr>
        <w:spacing w:after="0"/>
        <w:ind w:left="0"/>
        <w:jc w:val="both"/>
      </w:pPr>
      <w:r>
        <w:rPr>
          <w:rFonts w:ascii="Times New Roman"/>
          <w:b w:val="false"/>
          <w:i w:val="false"/>
          <w:color w:val="000000"/>
          <w:sz w:val="28"/>
        </w:rPr>
        <w:t>
      Аудан орталығы - Жаңатас қаласының оңтүстік-шығысында 5 км жерде орналасқан.</w:t>
      </w:r>
    </w:p>
    <w:bookmarkEnd w:id="269"/>
    <w:bookmarkStart w:name="z386" w:id="270"/>
    <w:p>
      <w:pPr>
        <w:spacing w:after="0"/>
        <w:ind w:left="0"/>
        <w:jc w:val="both"/>
      </w:pPr>
      <w:r>
        <w:rPr>
          <w:rFonts w:ascii="Times New Roman"/>
          <w:b w:val="false"/>
          <w:i w:val="false"/>
          <w:color w:val="000000"/>
          <w:sz w:val="28"/>
        </w:rPr>
        <w:t>
      Табиғи жағдайлар бойынша Жаңаарық ауылдық округінің аумағы таулы өңір. Агроклиматтық көрсеткіштер бойынша жыл мезгілдеріне сәйкес келеді. Қыс мезгілінде суықтау, және қалған бөлігі континенттіліктің барлық ерекшеліктерімен сипатталады: Жылдық жауын-шашынның жаууы орташадан төмен мөлшерімен сипатталады.</w:t>
      </w:r>
    </w:p>
    <w:bookmarkEnd w:id="270"/>
    <w:bookmarkStart w:name="z387" w:id="271"/>
    <w:p>
      <w:pPr>
        <w:spacing w:after="0"/>
        <w:ind w:left="0"/>
        <w:jc w:val="both"/>
      </w:pPr>
      <w:r>
        <w:rPr>
          <w:rFonts w:ascii="Times New Roman"/>
          <w:b w:val="false"/>
          <w:i w:val="false"/>
          <w:color w:val="000000"/>
          <w:sz w:val="28"/>
        </w:rPr>
        <w:t>
      Топырақ негізінен қара кей жерлерде сары, жалпы құрғақ топырақпен ерекшеленеді.</w:t>
      </w:r>
    </w:p>
    <w:bookmarkEnd w:id="271"/>
    <w:bookmarkStart w:name="z388" w:id="272"/>
    <w:p>
      <w:pPr>
        <w:spacing w:after="0"/>
        <w:ind w:left="0"/>
        <w:jc w:val="both"/>
      </w:pPr>
      <w:r>
        <w:rPr>
          <w:rFonts w:ascii="Times New Roman"/>
          <w:b w:val="false"/>
          <w:i w:val="false"/>
          <w:color w:val="000000"/>
          <w:sz w:val="28"/>
        </w:rPr>
        <w:t>
      2022 жылдың 1 қаңтарына Жаңаарық ауылдық округінде (халықтың жеке ауласы және ЖШС, ШҚ) ірі қара 1293 бас, оның ішінде 605 бас аналық мал, 28882 бас ұсақ мал,814 бас жылқы және 3 бас түйе бар. Оның ішінде жұртшылық малы:</w:t>
      </w:r>
    </w:p>
    <w:bookmarkEnd w:id="272"/>
    <w:bookmarkStart w:name="z389" w:id="273"/>
    <w:p>
      <w:pPr>
        <w:spacing w:after="0"/>
        <w:ind w:left="0"/>
        <w:jc w:val="both"/>
      </w:pPr>
      <w:r>
        <w:rPr>
          <w:rFonts w:ascii="Times New Roman"/>
          <w:b w:val="false"/>
          <w:i w:val="false"/>
          <w:color w:val="000000"/>
          <w:sz w:val="28"/>
        </w:rPr>
        <w:t>
      Ұ.Сыздықбайұлы ауылында: Жайылымы-5485,05 га</w:t>
      </w:r>
    </w:p>
    <w:bookmarkEnd w:id="273"/>
    <w:bookmarkStart w:name="z390" w:id="274"/>
    <w:p>
      <w:pPr>
        <w:spacing w:after="0"/>
        <w:ind w:left="0"/>
        <w:jc w:val="both"/>
      </w:pPr>
      <w:r>
        <w:rPr>
          <w:rFonts w:ascii="Times New Roman"/>
          <w:b w:val="false"/>
          <w:i w:val="false"/>
          <w:color w:val="000000"/>
          <w:sz w:val="28"/>
        </w:rPr>
        <w:t>
      ірі қара мал 324 бас, оның ішінде аналық мал 195 бас, ұсақ мал 3836 бас, жылқы 201 бас (жыл бойы сыртта жүреді).</w:t>
      </w:r>
    </w:p>
    <w:bookmarkEnd w:id="274"/>
    <w:bookmarkStart w:name="z391" w:id="275"/>
    <w:p>
      <w:pPr>
        <w:spacing w:after="0"/>
        <w:ind w:left="0"/>
        <w:jc w:val="both"/>
      </w:pPr>
      <w:r>
        <w:rPr>
          <w:rFonts w:ascii="Times New Roman"/>
          <w:b w:val="false"/>
          <w:i w:val="false"/>
          <w:color w:val="000000"/>
          <w:sz w:val="28"/>
        </w:rPr>
        <w:t>
      Ақтоғай ауылында: Жайылымы – 5268,9 га</w:t>
      </w:r>
    </w:p>
    <w:bookmarkEnd w:id="275"/>
    <w:bookmarkStart w:name="z392" w:id="276"/>
    <w:p>
      <w:pPr>
        <w:spacing w:after="0"/>
        <w:ind w:left="0"/>
        <w:jc w:val="both"/>
      </w:pPr>
      <w:r>
        <w:rPr>
          <w:rFonts w:ascii="Times New Roman"/>
          <w:b w:val="false"/>
          <w:i w:val="false"/>
          <w:color w:val="000000"/>
          <w:sz w:val="28"/>
        </w:rPr>
        <w:t>
      ірі қара мал 316 бас, оның ішінде аналық мал 190 бас, ұсақ мал 5368 бас, жылқы 171 бас.</w:t>
      </w:r>
    </w:p>
    <w:bookmarkEnd w:id="276"/>
    <w:bookmarkStart w:name="z393" w:id="277"/>
    <w:p>
      <w:pPr>
        <w:spacing w:after="0"/>
        <w:ind w:left="0"/>
        <w:jc w:val="both"/>
      </w:pPr>
      <w:r>
        <w:rPr>
          <w:rFonts w:ascii="Times New Roman"/>
          <w:b w:val="false"/>
          <w:i w:val="false"/>
          <w:color w:val="000000"/>
          <w:sz w:val="28"/>
        </w:rPr>
        <w:t>
      Жалпы округтегі ауыл ішілік жайылым көлемі –10752,95 гектарды құрайды.</w:t>
      </w:r>
    </w:p>
    <w:bookmarkEnd w:id="277"/>
    <w:bookmarkStart w:name="z394" w:id="278"/>
    <w:p>
      <w:pPr>
        <w:spacing w:after="0"/>
        <w:ind w:left="0"/>
        <w:jc w:val="both"/>
      </w:pPr>
      <w:r>
        <w:rPr>
          <w:rFonts w:ascii="Times New Roman"/>
          <w:b w:val="false"/>
          <w:i w:val="false"/>
          <w:color w:val="000000"/>
          <w:sz w:val="28"/>
        </w:rPr>
        <w:t xml:space="preserve">
      Жаңаарық ауылдық округінің, шаруа және фермерлік қожалықтарындағы мал басы: ірі қара 653 бас, аналығы 244 бас, ұсақ мал 19678 бас, 442 бас жылқы және 3 бас түйе бар. </w:t>
      </w:r>
    </w:p>
    <w:bookmarkEnd w:id="278"/>
    <w:bookmarkStart w:name="z395" w:id="279"/>
    <w:p>
      <w:pPr>
        <w:spacing w:after="0"/>
        <w:ind w:left="0"/>
        <w:jc w:val="both"/>
      </w:pPr>
      <w:r>
        <w:rPr>
          <w:rFonts w:ascii="Times New Roman"/>
          <w:b w:val="false"/>
          <w:i w:val="false"/>
          <w:color w:val="000000"/>
          <w:sz w:val="28"/>
        </w:rPr>
        <w:t>
      Шаруа және фермер қожалықтарының жайылым алаңы – 52495,37 гектарды құрайды.</w:t>
      </w:r>
    </w:p>
    <w:bookmarkEnd w:id="279"/>
    <w:bookmarkStart w:name="z396" w:id="280"/>
    <w:p>
      <w:pPr>
        <w:spacing w:after="0"/>
        <w:ind w:left="0"/>
        <w:jc w:val="both"/>
      </w:pPr>
      <w:r>
        <w:rPr>
          <w:rFonts w:ascii="Times New Roman"/>
          <w:b w:val="false"/>
          <w:i w:val="false"/>
          <w:color w:val="000000"/>
          <w:sz w:val="28"/>
        </w:rPr>
        <w:t xml:space="preserve">
      Жаңаарық ауылдық округі бойынша ауыл шаруашылығы малдарын қамтамасыз ету үшін барлығы 69892,97 гектар жайылымдық жерлер бар. Оның ішінде елді мекен шегінде 10752,95 гектар жайылым бар. </w:t>
      </w:r>
    </w:p>
    <w:bookmarkEnd w:id="280"/>
    <w:bookmarkStart w:name="z397" w:id="281"/>
    <w:p>
      <w:pPr>
        <w:spacing w:after="0"/>
        <w:ind w:left="0"/>
        <w:jc w:val="both"/>
      </w:pPr>
      <w:r>
        <w:rPr>
          <w:rFonts w:ascii="Times New Roman"/>
          <w:b w:val="false"/>
          <w:i w:val="false"/>
          <w:color w:val="000000"/>
          <w:sz w:val="28"/>
        </w:rPr>
        <w:t>
      Жаңаарық ауылдық округінде мал айдауға арналған сервитуттар орнатылмаған.</w:t>
      </w:r>
    </w:p>
    <w:bookmarkEnd w:id="281"/>
    <w:bookmarkStart w:name="z398" w:id="282"/>
    <w:p>
      <w:pPr>
        <w:spacing w:after="0"/>
        <w:ind w:left="0"/>
        <w:jc w:val="both"/>
      </w:pPr>
      <w:r>
        <w:rPr>
          <w:rFonts w:ascii="Times New Roman"/>
          <w:b w:val="false"/>
          <w:i w:val="false"/>
          <w:color w:val="000000"/>
          <w:sz w:val="28"/>
        </w:rPr>
        <w:t>
      Жоғарыда баяндалғанның негізінде,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Заңының </w:t>
      </w:r>
      <w:r>
        <w:rPr>
          <w:rFonts w:ascii="Times New Roman"/>
          <w:b w:val="false"/>
          <w:i w:val="false"/>
          <w:color w:val="000000"/>
          <w:sz w:val="28"/>
        </w:rPr>
        <w:t>15 бабына</w:t>
      </w:r>
      <w:r>
        <w:rPr>
          <w:rFonts w:ascii="Times New Roman"/>
          <w:b w:val="false"/>
          <w:i w:val="false"/>
          <w:color w:val="000000"/>
          <w:sz w:val="28"/>
        </w:rPr>
        <w:t xml:space="preserve"> сәйкес жергілікті халықтың мұқтаждығы үшін (Ұ.Сыздықбайұлы, Ақтоғай) ауыл шаруашылығы жануарларының аналық (сауын) мал басын ұстау бойынша 10752,95 га көлемінде, жүктеме нормасы 08*7 га/321 бас болғанда қажеттілік 1797,6 га құрайды. Жайылымдық жерлердің қалыптасқан қажеттілігін Мемлекет мұқтажы үшін жерлерді сатып алу есебінен толықтыруды қажет етпейді.</w:t>
      </w:r>
    </w:p>
    <w:bookmarkEnd w:id="282"/>
    <w:bookmarkStart w:name="z399" w:id="283"/>
    <w:p>
      <w:pPr>
        <w:spacing w:after="0"/>
        <w:ind w:left="0"/>
        <w:jc w:val="both"/>
      </w:pPr>
      <w:r>
        <w:rPr>
          <w:rFonts w:ascii="Times New Roman"/>
          <w:b w:val="false"/>
          <w:i w:val="false"/>
          <w:color w:val="000000"/>
          <w:sz w:val="28"/>
        </w:rPr>
        <w:t>
      Жергілікті халықтың басқа ауыл шаруашылығы малдарын жаю бойынша жайылымдық жерлердің қажеттілігі 12630,8 га, ІҚМ басына жүктеме нормасы 08*7 га /640 бас болғанда., Ұсақ мал – 01*7 га /9204 бас., жылқы – 1*7 га/372 бас. Шалғайдағы қыстақ малдарын қоспағанда:</w:t>
      </w:r>
    </w:p>
    <w:bookmarkEnd w:id="283"/>
    <w:bookmarkStart w:name="z400" w:id="284"/>
    <w:p>
      <w:pPr>
        <w:spacing w:after="0"/>
        <w:ind w:left="0"/>
        <w:jc w:val="both"/>
      </w:pPr>
      <w:r>
        <w:rPr>
          <w:rFonts w:ascii="Times New Roman"/>
          <w:b w:val="false"/>
          <w:i w:val="false"/>
          <w:color w:val="000000"/>
          <w:sz w:val="28"/>
        </w:rPr>
        <w:t>
      Қажеттілік:</w:t>
      </w:r>
    </w:p>
    <w:bookmarkEnd w:id="284"/>
    <w:bookmarkStart w:name="z401" w:id="285"/>
    <w:p>
      <w:pPr>
        <w:spacing w:after="0"/>
        <w:ind w:left="0"/>
        <w:jc w:val="both"/>
      </w:pPr>
      <w:r>
        <w:rPr>
          <w:rFonts w:ascii="Times New Roman"/>
          <w:b w:val="false"/>
          <w:i w:val="false"/>
          <w:color w:val="000000"/>
          <w:sz w:val="28"/>
        </w:rPr>
        <w:t>
      ІҚМ үшін-640 бас. * 5,6 га/бас.=3584 га;</w:t>
      </w:r>
    </w:p>
    <w:bookmarkEnd w:id="285"/>
    <w:bookmarkStart w:name="z402" w:id="286"/>
    <w:p>
      <w:pPr>
        <w:spacing w:after="0"/>
        <w:ind w:left="0"/>
        <w:jc w:val="both"/>
      </w:pPr>
      <w:r>
        <w:rPr>
          <w:rFonts w:ascii="Times New Roman"/>
          <w:b w:val="false"/>
          <w:i w:val="false"/>
          <w:color w:val="000000"/>
          <w:sz w:val="28"/>
        </w:rPr>
        <w:t>
      ұсақ мал үшін- 9204 бас. * 0,7 га/бас.= 6442,8 га;</w:t>
      </w:r>
    </w:p>
    <w:bookmarkEnd w:id="286"/>
    <w:bookmarkStart w:name="z403" w:id="287"/>
    <w:p>
      <w:pPr>
        <w:spacing w:after="0"/>
        <w:ind w:left="0"/>
        <w:jc w:val="both"/>
      </w:pPr>
      <w:r>
        <w:rPr>
          <w:rFonts w:ascii="Times New Roman"/>
          <w:b w:val="false"/>
          <w:i w:val="false"/>
          <w:color w:val="000000"/>
          <w:sz w:val="28"/>
        </w:rPr>
        <w:t xml:space="preserve">
      жылқы үшін-372 бас. * 7 га /бас .=2604 га. </w:t>
      </w:r>
    </w:p>
    <w:bookmarkEnd w:id="287"/>
    <w:bookmarkStart w:name="z404" w:id="288"/>
    <w:p>
      <w:pPr>
        <w:spacing w:after="0"/>
        <w:ind w:left="0"/>
        <w:jc w:val="both"/>
      </w:pPr>
      <w:r>
        <w:rPr>
          <w:rFonts w:ascii="Times New Roman"/>
          <w:b w:val="false"/>
          <w:i w:val="false"/>
          <w:color w:val="000000"/>
          <w:sz w:val="28"/>
        </w:rPr>
        <w:t>
      Барлығы 12630,8 га.</w:t>
      </w:r>
    </w:p>
    <w:bookmarkEnd w:id="288"/>
    <w:bookmarkStart w:name="z405" w:id="289"/>
    <w:p>
      <w:pPr>
        <w:spacing w:after="0"/>
        <w:ind w:left="0"/>
        <w:jc w:val="both"/>
      </w:pPr>
      <w:r>
        <w:rPr>
          <w:rFonts w:ascii="Times New Roman"/>
          <w:b w:val="false"/>
          <w:i w:val="false"/>
          <w:color w:val="000000"/>
          <w:sz w:val="28"/>
        </w:rPr>
        <w:t>
      Eлді мекен шегінде 10752,95 гектар жайылым бар. Қажеттілік 1877,85 га</w:t>
      </w:r>
    </w:p>
    <w:bookmarkEnd w:id="289"/>
    <w:bookmarkStart w:name="z406" w:id="290"/>
    <w:p>
      <w:pPr>
        <w:spacing w:after="0"/>
        <w:ind w:left="0"/>
        <w:jc w:val="both"/>
      </w:pPr>
      <w:r>
        <w:rPr>
          <w:rFonts w:ascii="Times New Roman"/>
          <w:b w:val="false"/>
          <w:i w:val="false"/>
          <w:color w:val="000000"/>
          <w:sz w:val="28"/>
        </w:rPr>
        <w:t>
      Жайылым алқаптарының қалыптасқан қажеттілігін ауылдық округтегі жеке қосалқы шаруашылықтағы жануарлар үшін бекітілген 4814 га көлемінде пайдалануға болады.</w:t>
      </w:r>
    </w:p>
    <w:bookmarkEnd w:id="290"/>
    <w:bookmarkStart w:name="z407" w:id="291"/>
    <w:p>
      <w:pPr>
        <w:spacing w:after="0"/>
        <w:ind w:left="0"/>
        <w:jc w:val="both"/>
      </w:pPr>
      <w:r>
        <w:rPr>
          <w:rFonts w:ascii="Times New Roman"/>
          <w:b w:val="false"/>
          <w:i w:val="false"/>
          <w:color w:val="000000"/>
          <w:sz w:val="28"/>
        </w:rPr>
        <w:t>
      Осы Жоспардың 5 – қосымшасына сәйкес, Жаңаарық ауылдық округінің жергілікті халқының ауыл шаруашылығы жануарларының малына округтің иелігіндегі жайылымдар есебінен 1877,85 га жайылымдық жерлердің қалған қажеттілігін өтеу қажет.</w:t>
      </w:r>
    </w:p>
    <w:bookmarkEnd w:id="291"/>
    <w:bookmarkStart w:name="z408" w:id="292"/>
    <w:p>
      <w:pPr>
        <w:spacing w:after="0"/>
        <w:ind w:left="0"/>
        <w:jc w:val="both"/>
      </w:pPr>
      <w:r>
        <w:rPr>
          <w:rFonts w:ascii="Times New Roman"/>
          <w:b w:val="false"/>
          <w:i w:val="false"/>
          <w:color w:val="000000"/>
          <w:sz w:val="28"/>
        </w:rPr>
        <w:t>
      Жаңаарық ауылдық округінде жайылымдарды</w:t>
      </w:r>
    </w:p>
    <w:bookmarkEnd w:id="292"/>
    <w:bookmarkStart w:name="z409" w:id="293"/>
    <w:p>
      <w:pPr>
        <w:spacing w:after="0"/>
        <w:ind w:left="0"/>
        <w:jc w:val="both"/>
      </w:pPr>
      <w:r>
        <w:rPr>
          <w:rFonts w:ascii="Times New Roman"/>
          <w:b w:val="false"/>
          <w:i w:val="false"/>
          <w:color w:val="000000"/>
          <w:sz w:val="28"/>
        </w:rPr>
        <w:t>
      басқару және оларды пайдалану жөніндегі</w:t>
      </w:r>
    </w:p>
    <w:bookmarkEnd w:id="293"/>
    <w:bookmarkStart w:name="z410" w:id="294"/>
    <w:p>
      <w:pPr>
        <w:spacing w:after="0"/>
        <w:ind w:left="0"/>
        <w:jc w:val="both"/>
      </w:pPr>
      <w:r>
        <w:rPr>
          <w:rFonts w:ascii="Times New Roman"/>
          <w:b w:val="false"/>
          <w:i w:val="false"/>
          <w:color w:val="000000"/>
          <w:sz w:val="28"/>
        </w:rPr>
        <w:t>
      2022-2023 жылдарға арналған жоспарға</w:t>
      </w:r>
    </w:p>
    <w:bookmarkEnd w:id="294"/>
    <w:bookmarkStart w:name="z411" w:id="295"/>
    <w:p>
      <w:pPr>
        <w:spacing w:after="0"/>
        <w:ind w:left="0"/>
        <w:jc w:val="both"/>
      </w:pPr>
      <w:r>
        <w:rPr>
          <w:rFonts w:ascii="Times New Roman"/>
          <w:b w:val="false"/>
          <w:i w:val="false"/>
          <w:color w:val="000000"/>
          <w:sz w:val="28"/>
        </w:rPr>
        <w:t>
      Жаңаарық ауылдық округінің аумағында жайылымдардың орналасу схемасы (картасы)</w:t>
      </w:r>
    </w:p>
    <w:bookmarkEnd w:id="295"/>
    <w:bookmarkStart w:name="z412" w:id="296"/>
    <w:p>
      <w:pPr>
        <w:spacing w:after="0"/>
        <w:ind w:left="0"/>
        <w:jc w:val="both"/>
      </w:pPr>
      <w:r>
        <w:rPr>
          <w:rFonts w:ascii="Times New Roman"/>
          <w:b w:val="false"/>
          <w:i w:val="false"/>
          <w:color w:val="000000"/>
          <w:sz w:val="28"/>
        </w:rPr>
        <w:t>
      жер санаттары, жер учаскелерінің меншік иелері және жер пайдаланушылар бөлінісінде</w:t>
      </w:r>
    </w:p>
    <w:bookmarkEnd w:id="296"/>
    <w:bookmarkStart w:name="z413" w:id="297"/>
    <w:p>
      <w:pPr>
        <w:spacing w:after="0"/>
        <w:ind w:left="0"/>
        <w:jc w:val="both"/>
      </w:pPr>
      <w:r>
        <w:rPr>
          <w:rFonts w:ascii="Times New Roman"/>
          <w:b w:val="false"/>
          <w:i w:val="false"/>
          <w:color w:val="000000"/>
          <w:sz w:val="28"/>
        </w:rPr>
        <w:t>
      құқық белгілейтін құжаттар негізінде</w:t>
      </w:r>
    </w:p>
    <w:bookmarkEnd w:id="297"/>
    <w:bookmarkStart w:name="z414" w:id="298"/>
    <w:p>
      <w:pPr>
        <w:spacing w:after="0"/>
        <w:ind w:left="0"/>
        <w:jc w:val="both"/>
      </w:pPr>
      <w:r>
        <w:rPr>
          <w:rFonts w:ascii="Times New Roman"/>
          <w:b w:val="false"/>
          <w:i w:val="false"/>
          <w:color w:val="000000"/>
          <w:sz w:val="28"/>
        </w:rPr>
        <w:t>
      Шартты белгілер:</w:t>
      </w:r>
    </w:p>
    <w:bookmarkEnd w:id="298"/>
    <w:bookmarkStart w:name="z415" w:id="299"/>
    <w:p>
      <w:pPr>
        <w:spacing w:after="0"/>
        <w:ind w:left="0"/>
        <w:jc w:val="both"/>
      </w:pPr>
      <w:r>
        <w:rPr>
          <w:rFonts w:ascii="Times New Roman"/>
          <w:b w:val="false"/>
          <w:i w:val="false"/>
          <w:color w:val="000000"/>
          <w:sz w:val="28"/>
        </w:rPr>
        <w:t>
      Ауылдық округтердің шекарасы</w:t>
      </w:r>
    </w:p>
    <w:bookmarkEnd w:id="299"/>
    <w:bookmarkStart w:name="z416" w:id="300"/>
    <w:p>
      <w:pPr>
        <w:spacing w:after="0"/>
        <w:ind w:left="0"/>
        <w:jc w:val="both"/>
      </w:pPr>
      <w:r>
        <w:rPr>
          <w:rFonts w:ascii="Times New Roman"/>
          <w:b w:val="false"/>
          <w:i w:val="false"/>
          <w:color w:val="000000"/>
          <w:sz w:val="28"/>
        </w:rPr>
        <w:t>
      Шаруа қожалықтардың жайылымдық жерлері</w:t>
      </w:r>
    </w:p>
    <w:bookmarkEnd w:id="300"/>
    <w:bookmarkStart w:name="z417" w:id="301"/>
    <w:p>
      <w:pPr>
        <w:spacing w:after="0"/>
        <w:ind w:left="0"/>
        <w:jc w:val="both"/>
      </w:pPr>
      <w:r>
        <w:rPr>
          <w:rFonts w:ascii="Times New Roman"/>
          <w:b w:val="false"/>
          <w:i w:val="false"/>
          <w:color w:val="000000"/>
          <w:sz w:val="28"/>
        </w:rPr>
        <w:t xml:space="preserve">
       Егістік жерлер </w:t>
      </w:r>
    </w:p>
    <w:bookmarkEnd w:id="301"/>
    <w:bookmarkStart w:name="z418" w:id="302"/>
    <w:p>
      <w:pPr>
        <w:spacing w:after="0"/>
        <w:ind w:left="0"/>
        <w:jc w:val="both"/>
      </w:pPr>
      <w:r>
        <w:rPr>
          <w:rFonts w:ascii="Times New Roman"/>
          <w:b w:val="false"/>
          <w:i w:val="false"/>
          <w:color w:val="000000"/>
          <w:sz w:val="28"/>
        </w:rPr>
        <w:t xml:space="preserve">
      </w:t>
      </w:r>
    </w:p>
    <w:bookmarkEnd w:id="30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19" w:id="303"/>
    <w:p>
      <w:pPr>
        <w:spacing w:after="0"/>
        <w:ind w:left="0"/>
        <w:jc w:val="both"/>
      </w:pPr>
      <w:r>
        <w:rPr>
          <w:rFonts w:ascii="Times New Roman"/>
          <w:b w:val="false"/>
          <w:i w:val="false"/>
          <w:color w:val="000000"/>
          <w:sz w:val="28"/>
        </w:rPr>
        <w:t>
      Елді мекен жерлері</w:t>
      </w:r>
    </w:p>
    <w:bookmarkEnd w:id="303"/>
    <w:bookmarkStart w:name="z420" w:id="304"/>
    <w:p>
      <w:pPr>
        <w:spacing w:after="0"/>
        <w:ind w:left="0"/>
        <w:jc w:val="both"/>
      </w:pPr>
      <w:r>
        <w:rPr>
          <w:rFonts w:ascii="Times New Roman"/>
          <w:b w:val="false"/>
          <w:i w:val="false"/>
          <w:color w:val="000000"/>
          <w:sz w:val="28"/>
        </w:rPr>
        <w:t>
      Ауылдық округтегі елді мекендер</w:t>
      </w:r>
    </w:p>
    <w:bookmarkEnd w:id="304"/>
    <w:bookmarkStart w:name="z421" w:id="305"/>
    <w:p>
      <w:pPr>
        <w:spacing w:after="0"/>
        <w:ind w:left="0"/>
        <w:jc w:val="both"/>
      </w:pPr>
      <w:r>
        <w:rPr>
          <w:rFonts w:ascii="Times New Roman"/>
          <w:b w:val="false"/>
          <w:i w:val="false"/>
          <w:color w:val="000000"/>
          <w:sz w:val="28"/>
        </w:rPr>
        <w:t>
      Жаңаарық ауылдық округінің аумағында орналасқан жер учаскелерінің меншік иелері тізімі</w:t>
      </w:r>
    </w:p>
    <w:bookmarkEnd w:id="305"/>
    <w:bookmarkStart w:name="z422" w:id="306"/>
    <w:p>
      <w:pPr>
        <w:spacing w:after="0"/>
        <w:ind w:left="0"/>
        <w:jc w:val="both"/>
      </w:pPr>
      <w:r>
        <w:rPr>
          <w:rFonts w:ascii="Times New Roman"/>
          <w:b w:val="false"/>
          <w:i w:val="false"/>
          <w:color w:val="000000"/>
          <w:sz w:val="28"/>
        </w:rPr>
        <w:t>
      № 1 кесте</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учачкелерін пайдаланушылардың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көлемі,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саны,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Жөкенов Еркебұлан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Ақдилдаев Досан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Несіпбай Ғани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Айтбеков Жүрген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Баймұратов Найман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Мәдібеков Қайшыбек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Баймұратов Ғазиз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Рахымбеков Темірхан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Ақділдаев Қайрат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Қабылова Айзада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Тилеубаев Ескермес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Ноғайбаев Талғат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Бозжігітов Айдар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Сейтжанов Есберген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Манатбек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Біркенов Нұрбол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 Бекболат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 Арқабай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Нұралы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Керімбаев Ният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Талап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Жұматаев Бердібек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Адилбек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Домбаев Бақтияр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Ақшабаева Света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Кусайнов Жомарт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Расулов Мейірбек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Ерсейтов Ғалымжан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Азимханова Пернекүл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Игі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Тешабаев Хусан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299,1683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Сарыбаев Бақытжан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Акмаганбетова Ақмарал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Шалгимбаева Алия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Айтбеков Қанат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4139,78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Аскарбеков Жасұлан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Расулова Мира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Амангельдиев Акилбек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Жакипбеков Ахатай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Сейдішұлы Еркебулан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Тоқаев Ерік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Ақбаев Мұрат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Манап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Қайсарбеков Ғалымжан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 Жаксыгелди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Наханов Талғат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Тогызбаева Гулжан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Иманбеков Аскар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Кемелбеков Оралбек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Байларбеков Габит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Акмаганбетов Темирхан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Стамбеков Онласын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Сагындык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Полтаева Рихангуль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Мамыров Мурат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Шаймкулов Фархат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52495,37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bookmarkStart w:name="z424" w:id="307"/>
    <w:p>
      <w:pPr>
        <w:spacing w:after="0"/>
        <w:ind w:left="0"/>
        <w:jc w:val="both"/>
      </w:pPr>
      <w:r>
        <w:rPr>
          <w:rFonts w:ascii="Times New Roman"/>
          <w:b w:val="false"/>
          <w:i w:val="false"/>
          <w:color w:val="000000"/>
          <w:sz w:val="28"/>
        </w:rPr>
        <w:t xml:space="preserve">
      Жаңаарық ауылдық округі бойынша елді мекен бөлінісінде </w:t>
      </w:r>
    </w:p>
    <w:bookmarkEnd w:id="307"/>
    <w:bookmarkStart w:name="z425" w:id="308"/>
    <w:p>
      <w:pPr>
        <w:spacing w:after="0"/>
        <w:ind w:left="0"/>
        <w:jc w:val="both"/>
      </w:pPr>
      <w:r>
        <w:rPr>
          <w:rFonts w:ascii="Times New Roman"/>
          <w:b w:val="false"/>
          <w:i w:val="false"/>
          <w:color w:val="000000"/>
          <w:sz w:val="28"/>
        </w:rPr>
        <w:t>
      ІҚМ аналық (сауын) мал басын орналастыру үшін жайылымдарды бөлу жөніндегі мәліметтер</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Ұ.Сыздықбайұлы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bookmarkStart w:name="z427" w:id="309"/>
    <w:p>
      <w:pPr>
        <w:spacing w:after="0"/>
        <w:ind w:left="0"/>
        <w:jc w:val="both"/>
      </w:pPr>
      <w:r>
        <w:rPr>
          <w:rFonts w:ascii="Times New Roman"/>
          <w:b w:val="false"/>
          <w:i w:val="false"/>
          <w:color w:val="000000"/>
          <w:sz w:val="28"/>
        </w:rPr>
        <w:t>
      Жаңаарық ауылдық округі бойынша жер учаскелерінің меншік иелері бөлігінде ауыл шаруашылығы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 сыз етілуі,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10"/>
          <w:p>
            <w:pPr>
              <w:spacing w:after="20"/>
              <w:ind w:left="20"/>
              <w:jc w:val="both"/>
            </w:pPr>
            <w:r>
              <w:rPr>
                <w:rFonts w:ascii="Times New Roman"/>
                <w:b w:val="false"/>
                <w:i w:val="false"/>
                <w:color w:val="000000"/>
                <w:sz w:val="20"/>
              </w:rPr>
              <w:t>
Қоры</w:t>
            </w:r>
            <w:r>
              <w:rPr>
                <w:rFonts w:ascii="Times New Roman"/>
                <w:b w:val="false"/>
                <w:i w:val="false"/>
                <w:color w:val="000000"/>
                <w:sz w:val="20"/>
              </w:rPr>
              <w:t>тынды, га</w:t>
            </w:r>
          </w:p>
          <w:bookmarkEnd w:id="3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311"/>
    <w:p>
      <w:pPr>
        <w:spacing w:after="0"/>
        <w:ind w:left="0"/>
        <w:jc w:val="both"/>
      </w:pPr>
      <w:r>
        <w:rPr>
          <w:rFonts w:ascii="Times New Roman"/>
          <w:b w:val="false"/>
          <w:i w:val="false"/>
          <w:color w:val="000000"/>
          <w:sz w:val="28"/>
        </w:rPr>
        <w:t>
      малдарының басын орналастыру үшін жайылымдарды қайта бөлу ж</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Жаңаарық ауылдық округінде </w:t>
            </w:r>
            <w:r>
              <w:br/>
            </w:r>
            <w:r>
              <w:rPr>
                <w:rFonts w:ascii="Times New Roman"/>
                <w:b w:val="false"/>
                <w:i w:val="false"/>
                <w:color w:val="000000"/>
                <w:sz w:val="20"/>
              </w:rPr>
              <w:t xml:space="preserve">жайылымдардыбасқару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2-қосымша</w:t>
            </w:r>
          </w:p>
        </w:tc>
      </w:tr>
    </w:tbl>
    <w:bookmarkStart w:name="z432" w:id="312"/>
    <w:p>
      <w:pPr>
        <w:spacing w:after="0"/>
        <w:ind w:left="0"/>
        <w:jc w:val="both"/>
      </w:pPr>
      <w:r>
        <w:rPr>
          <w:rFonts w:ascii="Times New Roman"/>
          <w:b w:val="false"/>
          <w:i w:val="false"/>
          <w:color w:val="000000"/>
          <w:sz w:val="28"/>
        </w:rPr>
        <w:t>
      Жайылым айналымдарының қолайлы схемалары</w:t>
      </w:r>
    </w:p>
    <w:bookmarkEnd w:id="312"/>
    <w:bookmarkStart w:name="z433" w:id="313"/>
    <w:p>
      <w:pPr>
        <w:spacing w:after="0"/>
        <w:ind w:left="0"/>
        <w:jc w:val="both"/>
      </w:pPr>
      <w:r>
        <w:rPr>
          <w:rFonts w:ascii="Times New Roman"/>
          <w:b w:val="false"/>
          <w:i w:val="false"/>
          <w:color w:val="000000"/>
          <w:sz w:val="28"/>
        </w:rPr>
        <w:t>
      Жаңаарық ауылдық округі үшін қолайлы жайылым айналымдарының схемасы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қоршау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4"/>
          <w:p>
            <w:pPr>
              <w:spacing w:after="20"/>
              <w:ind w:left="20"/>
              <w:jc w:val="both"/>
            </w:pPr>
            <w:r>
              <w:rPr>
                <w:rFonts w:ascii="Times New Roman"/>
                <w:b w:val="false"/>
                <w:i w:val="false"/>
                <w:color w:val="000000"/>
                <w:sz w:val="20"/>
              </w:rPr>
              <w:t>
демалушы</w:t>
            </w:r>
          </w:p>
          <w:bookmarkEnd w:id="314"/>
          <w:p>
            <w:pPr>
              <w:spacing w:after="20"/>
              <w:ind w:left="20"/>
              <w:jc w:val="both"/>
            </w:pPr>
            <w:r>
              <w:rPr>
                <w:rFonts w:ascii="Times New Roman"/>
                <w:b w:val="false"/>
                <w:i w:val="false"/>
                <w:color w:val="000000"/>
                <w:sz w:val="20"/>
              </w:rPr>
              <w:t>
қоршау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2022 жылғы 20 шілдедегі №27-4 </w:t>
            </w:r>
            <w:r>
              <w:br/>
            </w:r>
            <w:r>
              <w:rPr>
                <w:rFonts w:ascii="Times New Roman"/>
                <w:b w:val="false"/>
                <w:i w:val="false"/>
                <w:color w:val="000000"/>
                <w:sz w:val="20"/>
              </w:rPr>
              <w:t>шешіміне 5-қосымша</w:t>
            </w:r>
          </w:p>
        </w:tc>
      </w:tr>
    </w:tbl>
    <w:p>
      <w:pPr>
        <w:spacing w:after="0"/>
        <w:ind w:left="0"/>
        <w:jc w:val="both"/>
      </w:pPr>
      <w:r>
        <w:rPr>
          <w:rFonts w:ascii="Times New Roman"/>
          <w:b w:val="false"/>
          <w:i w:val="false"/>
          <w:color w:val="000000"/>
          <w:sz w:val="28"/>
        </w:rPr>
        <w:t>
      Жаңаталап ауылдық округі бойынша жайылымдарды басқару және оларды пайдалану жөніндегі 2022-2023 жылдарға арналған жоспары</w:t>
      </w:r>
    </w:p>
    <w:bookmarkStart w:name="z436" w:id="315"/>
    <w:p>
      <w:pPr>
        <w:spacing w:after="0"/>
        <w:ind w:left="0"/>
        <w:jc w:val="both"/>
      </w:pPr>
      <w:r>
        <w:rPr>
          <w:rFonts w:ascii="Times New Roman"/>
          <w:b w:val="false"/>
          <w:i w:val="false"/>
          <w:color w:val="000000"/>
          <w:sz w:val="28"/>
        </w:rPr>
        <w:t>
      Сарысу ауданында жайылымдарды басқару және оларды пайдалану жөніндегі 2020-2021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 173 "Жайылымдарды ұтымды пайдалану қағидаларын бекіту туралы" бұйрығына (Нормативті құқықтық актілерді мемлекеттік тіркеу тізілімінде </w:t>
      </w:r>
      <w:r>
        <w:rPr>
          <w:rFonts w:ascii="Times New Roman"/>
          <w:b w:val="false"/>
          <w:i w:val="false"/>
          <w:color w:val="000000"/>
          <w:sz w:val="28"/>
        </w:rPr>
        <w:t>№ 15090</w:t>
      </w:r>
      <w:r>
        <w:rPr>
          <w:rFonts w:ascii="Times New Roman"/>
          <w:b w:val="false"/>
          <w:i w:val="false"/>
          <w:color w:val="000000"/>
          <w:sz w:val="28"/>
        </w:rPr>
        <w:t xml:space="preserve"> болып тіркелген), Қазақстан Республикасының Ауыл шаруашылығы министрінің 14 сәуірдегі № 3-3/332 "Жайлымдардың жалпы алаңына жүктеменің рұқсат етілген шекті нормасын бекіту туралы" бұйрығына (Нормативтік құқықтық актілерді мемлекеттік тіркеу тізілімінде </w:t>
      </w:r>
      <w:r>
        <w:rPr>
          <w:rFonts w:ascii="Times New Roman"/>
          <w:b w:val="false"/>
          <w:i w:val="false"/>
          <w:color w:val="000000"/>
          <w:sz w:val="28"/>
        </w:rPr>
        <w:t>№ 11064</w:t>
      </w:r>
      <w:r>
        <w:rPr>
          <w:rFonts w:ascii="Times New Roman"/>
          <w:b w:val="false"/>
          <w:i w:val="false"/>
          <w:color w:val="000000"/>
          <w:sz w:val="28"/>
        </w:rPr>
        <w:t xml:space="preserve"> болып тіркелген) сәйкес әзірленді.</w:t>
      </w:r>
    </w:p>
    <w:bookmarkEnd w:id="315"/>
    <w:bookmarkStart w:name="z437" w:id="316"/>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bookmarkEnd w:id="316"/>
    <w:bookmarkStart w:name="z438" w:id="317"/>
    <w:p>
      <w:pPr>
        <w:spacing w:after="0"/>
        <w:ind w:left="0"/>
        <w:jc w:val="both"/>
      </w:pPr>
      <w:r>
        <w:rPr>
          <w:rFonts w:ascii="Times New Roman"/>
          <w:b w:val="false"/>
          <w:i w:val="false"/>
          <w:color w:val="000000"/>
          <w:sz w:val="28"/>
        </w:rPr>
        <w:t>
      Жоспар құрамында:</w:t>
      </w:r>
    </w:p>
    <w:bookmarkEnd w:id="317"/>
    <w:bookmarkStart w:name="z439" w:id="318"/>
    <w:p>
      <w:pPr>
        <w:spacing w:after="0"/>
        <w:ind w:left="0"/>
        <w:jc w:val="both"/>
      </w:pPr>
      <w:r>
        <w:rPr>
          <w:rFonts w:ascii="Times New Roman"/>
          <w:b w:val="false"/>
          <w:i w:val="false"/>
          <w:color w:val="000000"/>
          <w:sz w:val="28"/>
        </w:rPr>
        <w:t>
      1) Құқық белгілейтін құжаттар негізінде Жаңаталап ауылдық округі аумағында жер санаттары, жер учаскелерінің меншік иелері және жер пайдаланушылар бөлінісінде жайылымдардың орналасу схемасы (картасы) (1 қосымша);</w:t>
      </w:r>
    </w:p>
    <w:bookmarkEnd w:id="318"/>
    <w:bookmarkStart w:name="z440" w:id="319"/>
    <w:p>
      <w:pPr>
        <w:spacing w:after="0"/>
        <w:ind w:left="0"/>
        <w:jc w:val="both"/>
      </w:pPr>
      <w:r>
        <w:rPr>
          <w:rFonts w:ascii="Times New Roman"/>
          <w:b w:val="false"/>
          <w:i w:val="false"/>
          <w:color w:val="000000"/>
          <w:sz w:val="28"/>
        </w:rPr>
        <w:t>
      2) жайылым айналымдарының қолайлы схемалары (2-қосымша);</w:t>
      </w:r>
    </w:p>
    <w:bookmarkEnd w:id="319"/>
    <w:bookmarkStart w:name="z441" w:id="320"/>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(3-қосымша)</w:t>
      </w:r>
    </w:p>
    <w:bookmarkEnd w:id="320"/>
    <w:bookmarkStart w:name="z442" w:id="321"/>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(4-қосымша);</w:t>
      </w:r>
    </w:p>
    <w:bookmarkEnd w:id="321"/>
    <w:bookmarkStart w:name="z443" w:id="322"/>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(5-қосымша);</w:t>
      </w:r>
    </w:p>
    <w:bookmarkEnd w:id="322"/>
    <w:bookmarkStart w:name="z444" w:id="323"/>
    <w:p>
      <w:pPr>
        <w:spacing w:after="0"/>
        <w:ind w:left="0"/>
        <w:jc w:val="both"/>
      </w:pPr>
      <w:r>
        <w:rPr>
          <w:rFonts w:ascii="Times New Roman"/>
          <w:b w:val="false"/>
          <w:i w:val="false"/>
          <w:color w:val="000000"/>
          <w:sz w:val="28"/>
        </w:rPr>
        <w:t>
      6) кент, ауыл,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жайылымдарда орналастыру схемасы (6-қосымша);</w:t>
      </w:r>
    </w:p>
    <w:bookmarkEnd w:id="323"/>
    <w:bookmarkStart w:name="z445" w:id="324"/>
    <w:p>
      <w:pPr>
        <w:spacing w:after="0"/>
        <w:ind w:left="0"/>
        <w:jc w:val="both"/>
      </w:pPr>
      <w:r>
        <w:rPr>
          <w:rFonts w:ascii="Times New Roman"/>
          <w:b w:val="false"/>
          <w:i w:val="false"/>
          <w:color w:val="000000"/>
          <w:sz w:val="28"/>
        </w:rPr>
        <w:t>
      7) Ауыл шаруашылығы жануарларын жаю мен жүріп-тұрудың маусымдық бағыттарын белгілейтін жайылымдарды пайдалану жөніндегі күнтізбелік кесте (7 қосымша)</w:t>
      </w:r>
    </w:p>
    <w:bookmarkEnd w:id="324"/>
    <w:bookmarkStart w:name="z446" w:id="325"/>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жануарларының мал басының саны туралы деректерді, олардың иелерін көрсете отырып қабылданды - және (немесе) заңды тұлғалар ұсынған өзге де деректер туралы мәліметтерді, ауыл шаруашылығы жануарларының түрлері мен жыныстық-жас топтары бойынша қалыптастырылған табындардың,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мәдени және аридті жайылымдарда ауыл шаруашылығы жануарларын жаю ерекшеліктері туралы мәліметтерді, малды айдауға арналған сервитуттар туралы мәліметтерді және мемлекеттік органдар, жеке және (немесе) заңды тұлғалар берген.</w:t>
      </w:r>
    </w:p>
    <w:bookmarkEnd w:id="325"/>
    <w:bookmarkStart w:name="z447" w:id="326"/>
    <w:p>
      <w:pPr>
        <w:spacing w:after="0"/>
        <w:ind w:left="0"/>
        <w:jc w:val="both"/>
      </w:pPr>
      <w:r>
        <w:rPr>
          <w:rFonts w:ascii="Times New Roman"/>
          <w:b w:val="false"/>
          <w:i w:val="false"/>
          <w:color w:val="000000"/>
          <w:sz w:val="28"/>
        </w:rPr>
        <w:t>
      Әкімшілік-аумақтық бөлініс бойынша Жаңаталап ауылдық округінде 2 ауылдық елді мекен бар.</w:t>
      </w:r>
    </w:p>
    <w:bookmarkEnd w:id="326"/>
    <w:bookmarkStart w:name="z448" w:id="327"/>
    <w:p>
      <w:pPr>
        <w:spacing w:after="0"/>
        <w:ind w:left="0"/>
        <w:jc w:val="both"/>
      </w:pPr>
      <w:r>
        <w:rPr>
          <w:rFonts w:ascii="Times New Roman"/>
          <w:b w:val="false"/>
          <w:i w:val="false"/>
          <w:color w:val="000000"/>
          <w:sz w:val="28"/>
        </w:rPr>
        <w:t>
      Жаңаталап ауылдық округі аумағының жалпы көлемі 79625,06 гектар, оның ішінде егістік – 2794,71 га, жайылым жерлері – 68154,0881га.</w:t>
      </w:r>
    </w:p>
    <w:bookmarkEnd w:id="327"/>
    <w:bookmarkStart w:name="z449" w:id="328"/>
    <w:p>
      <w:pPr>
        <w:spacing w:after="0"/>
        <w:ind w:left="0"/>
        <w:jc w:val="both"/>
      </w:pPr>
      <w:r>
        <w:rPr>
          <w:rFonts w:ascii="Times New Roman"/>
          <w:b w:val="false"/>
          <w:i w:val="false"/>
          <w:color w:val="000000"/>
          <w:sz w:val="28"/>
        </w:rPr>
        <w:t>
      Жер санаттары бойынша:</w:t>
      </w:r>
    </w:p>
    <w:bookmarkEnd w:id="328"/>
    <w:bookmarkStart w:name="z450" w:id="329"/>
    <w:p>
      <w:pPr>
        <w:spacing w:after="0"/>
        <w:ind w:left="0"/>
        <w:jc w:val="both"/>
      </w:pPr>
      <w:r>
        <w:rPr>
          <w:rFonts w:ascii="Times New Roman"/>
          <w:b w:val="false"/>
          <w:i w:val="false"/>
          <w:color w:val="000000"/>
          <w:sz w:val="28"/>
        </w:rPr>
        <w:t>
      ауыл шаруашылығы мақсатындағы жерлер – 27251,46 гектар;</w:t>
      </w:r>
    </w:p>
    <w:bookmarkEnd w:id="329"/>
    <w:bookmarkStart w:name="z451" w:id="330"/>
    <w:p>
      <w:pPr>
        <w:spacing w:after="0"/>
        <w:ind w:left="0"/>
        <w:jc w:val="both"/>
      </w:pPr>
      <w:r>
        <w:rPr>
          <w:rFonts w:ascii="Times New Roman"/>
          <w:b w:val="false"/>
          <w:i w:val="false"/>
          <w:color w:val="000000"/>
          <w:sz w:val="28"/>
        </w:rPr>
        <w:t>
      елді мекендердің жері- 6318,0 гектар;</w:t>
      </w:r>
    </w:p>
    <w:bookmarkEnd w:id="330"/>
    <w:bookmarkStart w:name="z452" w:id="331"/>
    <w:p>
      <w:pPr>
        <w:spacing w:after="0"/>
        <w:ind w:left="0"/>
        <w:jc w:val="both"/>
      </w:pPr>
      <w:r>
        <w:rPr>
          <w:rFonts w:ascii="Times New Roman"/>
          <w:b w:val="false"/>
          <w:i w:val="false"/>
          <w:color w:val="000000"/>
          <w:sz w:val="28"/>
        </w:rPr>
        <w:t>
      Өнеркәсіп, көлік байланыс, қорғаныс т.б. жерлері – 51,3 га;</w:t>
      </w:r>
    </w:p>
    <w:bookmarkEnd w:id="331"/>
    <w:bookmarkStart w:name="z453" w:id="332"/>
    <w:p>
      <w:pPr>
        <w:spacing w:after="0"/>
        <w:ind w:left="0"/>
        <w:jc w:val="both"/>
      </w:pPr>
      <w:r>
        <w:rPr>
          <w:rFonts w:ascii="Times New Roman"/>
          <w:b w:val="false"/>
          <w:i w:val="false"/>
          <w:color w:val="000000"/>
          <w:sz w:val="28"/>
        </w:rPr>
        <w:t>
      Су қоры жерлері- 62,08 га;</w:t>
      </w:r>
    </w:p>
    <w:bookmarkEnd w:id="332"/>
    <w:bookmarkStart w:name="z454" w:id="333"/>
    <w:p>
      <w:pPr>
        <w:spacing w:after="0"/>
        <w:ind w:left="0"/>
        <w:jc w:val="both"/>
      </w:pPr>
      <w:r>
        <w:rPr>
          <w:rFonts w:ascii="Times New Roman"/>
          <w:b w:val="false"/>
          <w:i w:val="false"/>
          <w:color w:val="000000"/>
          <w:sz w:val="28"/>
        </w:rPr>
        <w:t>
      Босалқы жерлер- 45942,24 га.</w:t>
      </w:r>
    </w:p>
    <w:bookmarkEnd w:id="333"/>
    <w:bookmarkStart w:name="z455" w:id="334"/>
    <w:p>
      <w:pPr>
        <w:spacing w:after="0"/>
        <w:ind w:left="0"/>
        <w:jc w:val="both"/>
      </w:pPr>
      <w:r>
        <w:rPr>
          <w:rFonts w:ascii="Times New Roman"/>
          <w:b w:val="false"/>
          <w:i w:val="false"/>
          <w:color w:val="000000"/>
          <w:sz w:val="28"/>
        </w:rPr>
        <w:t>
      Табиғи жағдайлар бойынша Жаңаталап ауылдық округінің аумағы дала аймағының шегінде және агроклиматтық көрсеткіштер бойынша жылы. Жылдық жауын-шашынның орташа түсу мөлшерімен сипатталады.</w:t>
      </w:r>
    </w:p>
    <w:bookmarkEnd w:id="334"/>
    <w:bookmarkStart w:name="z456" w:id="335"/>
    <w:p>
      <w:pPr>
        <w:spacing w:after="0"/>
        <w:ind w:left="0"/>
        <w:jc w:val="both"/>
      </w:pPr>
      <w:r>
        <w:rPr>
          <w:rFonts w:ascii="Times New Roman"/>
          <w:b w:val="false"/>
          <w:i w:val="false"/>
          <w:color w:val="000000"/>
          <w:sz w:val="28"/>
        </w:rPr>
        <w:t>
      Топырақ негізінен қара кей жерлерде сары, жалпы құрғақ топырақпен ерекшеленеді.</w:t>
      </w:r>
    </w:p>
    <w:bookmarkEnd w:id="335"/>
    <w:bookmarkStart w:name="z457" w:id="336"/>
    <w:p>
      <w:pPr>
        <w:spacing w:after="0"/>
        <w:ind w:left="0"/>
        <w:jc w:val="both"/>
      </w:pPr>
      <w:r>
        <w:rPr>
          <w:rFonts w:ascii="Times New Roman"/>
          <w:b w:val="false"/>
          <w:i w:val="false"/>
          <w:color w:val="000000"/>
          <w:sz w:val="28"/>
        </w:rPr>
        <w:t>
      2022 жылдың 1 қаңтарына Жаңаталап ауылдық округінде (халықтың жеке ауласы және ШҚ) ірі қара 1200 бас, оның ішінде 580 бас аналық мал, 16 000 бас ұсақ мал, 545 бас жылқы бар. Оның ішінде жұртшылық малы:</w:t>
      </w:r>
    </w:p>
    <w:bookmarkEnd w:id="336"/>
    <w:bookmarkStart w:name="z458" w:id="337"/>
    <w:p>
      <w:pPr>
        <w:spacing w:after="0"/>
        <w:ind w:left="0"/>
        <w:jc w:val="both"/>
      </w:pPr>
      <w:r>
        <w:rPr>
          <w:rFonts w:ascii="Times New Roman"/>
          <w:b w:val="false"/>
          <w:i w:val="false"/>
          <w:color w:val="000000"/>
          <w:sz w:val="28"/>
        </w:rPr>
        <w:t>
      Жаңаталап ауылында: Жайылымы-3740,3 га, ірі қара мал 468 бас, оның ішінде аналық мал 195 бас, ұсақ мал 5950 бас, жылқы 153 бас (ауылда тек қыс айларында ғана мал қорада ұсталады).</w:t>
      </w:r>
    </w:p>
    <w:bookmarkEnd w:id="337"/>
    <w:bookmarkStart w:name="z459" w:id="338"/>
    <w:p>
      <w:pPr>
        <w:spacing w:after="0"/>
        <w:ind w:left="0"/>
        <w:jc w:val="both"/>
      </w:pPr>
      <w:r>
        <w:rPr>
          <w:rFonts w:ascii="Times New Roman"/>
          <w:b w:val="false"/>
          <w:i w:val="false"/>
          <w:color w:val="000000"/>
          <w:sz w:val="28"/>
        </w:rPr>
        <w:t>
      Ұйым ауылында: Жайылымы – 2198,2 га</w:t>
      </w:r>
    </w:p>
    <w:bookmarkEnd w:id="338"/>
    <w:bookmarkStart w:name="z460" w:id="339"/>
    <w:p>
      <w:pPr>
        <w:spacing w:after="0"/>
        <w:ind w:left="0"/>
        <w:jc w:val="both"/>
      </w:pPr>
      <w:r>
        <w:rPr>
          <w:rFonts w:ascii="Times New Roman"/>
          <w:b w:val="false"/>
          <w:i w:val="false"/>
          <w:color w:val="000000"/>
          <w:sz w:val="28"/>
        </w:rPr>
        <w:t>
      ірі қара мал 340 бас, оның ішінде аналық мал 155 бас, ұсақ мал 2800 бас, жылқы 97 бас.</w:t>
      </w:r>
    </w:p>
    <w:bookmarkEnd w:id="339"/>
    <w:bookmarkStart w:name="z461" w:id="340"/>
    <w:p>
      <w:pPr>
        <w:spacing w:after="0"/>
        <w:ind w:left="0"/>
        <w:jc w:val="both"/>
      </w:pPr>
      <w:r>
        <w:rPr>
          <w:rFonts w:ascii="Times New Roman"/>
          <w:b w:val="false"/>
          <w:i w:val="false"/>
          <w:color w:val="000000"/>
          <w:sz w:val="28"/>
        </w:rPr>
        <w:t xml:space="preserve">
      Жалпы округтегі ауыл ішілік жайылым көлемі –5938,50 гектарды құрайды. </w:t>
      </w:r>
    </w:p>
    <w:bookmarkEnd w:id="340"/>
    <w:bookmarkStart w:name="z462" w:id="341"/>
    <w:p>
      <w:pPr>
        <w:spacing w:after="0"/>
        <w:ind w:left="0"/>
        <w:jc w:val="both"/>
      </w:pPr>
      <w:r>
        <w:rPr>
          <w:rFonts w:ascii="Times New Roman"/>
          <w:b w:val="false"/>
          <w:i w:val="false"/>
          <w:color w:val="000000"/>
          <w:sz w:val="28"/>
        </w:rPr>
        <w:t>
      Жаңаталап ауылдық округінің, шаруа және фермерлік қожалықтарындағы мал басы: ірі қара 392 бас, аналығы 170 бас, ұсақ мал 7250 бас, 295 бас жылқы.</w:t>
      </w:r>
    </w:p>
    <w:bookmarkEnd w:id="341"/>
    <w:bookmarkStart w:name="z463" w:id="342"/>
    <w:p>
      <w:pPr>
        <w:spacing w:after="0"/>
        <w:ind w:left="0"/>
        <w:jc w:val="both"/>
      </w:pPr>
      <w:r>
        <w:rPr>
          <w:rFonts w:ascii="Times New Roman"/>
          <w:b w:val="false"/>
          <w:i w:val="false"/>
          <w:color w:val="000000"/>
          <w:sz w:val="28"/>
        </w:rPr>
        <w:t>
       шаруа және фермер қожалықтарының жайылым алаңы – 23627,58 гектарды құрайды.</w:t>
      </w:r>
    </w:p>
    <w:bookmarkEnd w:id="342"/>
    <w:bookmarkStart w:name="z464" w:id="343"/>
    <w:p>
      <w:pPr>
        <w:spacing w:after="0"/>
        <w:ind w:left="0"/>
        <w:jc w:val="both"/>
      </w:pPr>
      <w:r>
        <w:rPr>
          <w:rFonts w:ascii="Times New Roman"/>
          <w:b w:val="false"/>
          <w:i w:val="false"/>
          <w:color w:val="000000"/>
          <w:sz w:val="28"/>
        </w:rPr>
        <w:t>
      Жаңаталап ауылдық округі бойынша ауыл шаруашылығы малдарын қамтамасыз ету үшін барлығы 30806,19 гектар жайылымдық жерлер бар. Елді мекен шегінде 5938,50 гектар жайылым бар.</w:t>
      </w:r>
    </w:p>
    <w:bookmarkEnd w:id="343"/>
    <w:bookmarkStart w:name="z465" w:id="344"/>
    <w:p>
      <w:pPr>
        <w:spacing w:after="0"/>
        <w:ind w:left="0"/>
        <w:jc w:val="both"/>
      </w:pPr>
      <w:r>
        <w:rPr>
          <w:rFonts w:ascii="Times New Roman"/>
          <w:b w:val="false"/>
          <w:i w:val="false"/>
          <w:color w:val="000000"/>
          <w:sz w:val="28"/>
        </w:rPr>
        <w:t>
      Жаңаталап ауылдық округінде мал айдауға арналған сервитуттар орнатылмаған.</w:t>
      </w:r>
    </w:p>
    <w:bookmarkEnd w:id="344"/>
    <w:bookmarkStart w:name="z466" w:id="345"/>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(Жаңаталап, Ұйым ауылдары) ауыл шаруашылығы жануарларының аналық (сауын) мал басын ұстау бойынша 5938,50 га көлемінде, жүктеме нормасы 0,8 га/350 бас болғанда қажеттілік 1960 га құрайды. Жайылымдық жерлердің қалыптасқан қажеттілігін Мемлекет мұқтажы үшін жерлерді сатып алу есебінен толықтыру қажет.</w:t>
      </w:r>
    </w:p>
    <w:bookmarkEnd w:id="345"/>
    <w:bookmarkStart w:name="z467" w:id="346"/>
    <w:p>
      <w:pPr>
        <w:spacing w:after="0"/>
        <w:ind w:left="0"/>
        <w:jc w:val="both"/>
      </w:pPr>
      <w:r>
        <w:rPr>
          <w:rFonts w:ascii="Times New Roman"/>
          <w:b w:val="false"/>
          <w:i w:val="false"/>
          <w:color w:val="000000"/>
          <w:sz w:val="28"/>
        </w:rPr>
        <w:t>
      Жергілікті халықтың басқа ауыл шаруашылығы малдарын жаю бойынша жайылымдық жерлердің қажеттілігі 12399,8 га, ІҚМ басына жүктеме нормасы 0,8 га /808 бас болғанда., Ұсақ мал – 0,1 га / 8750 бас., жылқы – 1 га/250 бас. Шалғайдағы қыстақ малдарын қоспағанда:</w:t>
      </w:r>
    </w:p>
    <w:bookmarkEnd w:id="346"/>
    <w:bookmarkStart w:name="z468" w:id="347"/>
    <w:p>
      <w:pPr>
        <w:spacing w:after="0"/>
        <w:ind w:left="0"/>
        <w:jc w:val="both"/>
      </w:pPr>
      <w:r>
        <w:rPr>
          <w:rFonts w:ascii="Times New Roman"/>
          <w:b w:val="false"/>
          <w:i w:val="false"/>
          <w:color w:val="000000"/>
          <w:sz w:val="28"/>
        </w:rPr>
        <w:t>
      Қажеттілік:</w:t>
      </w:r>
    </w:p>
    <w:bookmarkEnd w:id="347"/>
    <w:bookmarkStart w:name="z469" w:id="348"/>
    <w:p>
      <w:pPr>
        <w:spacing w:after="0"/>
        <w:ind w:left="0"/>
        <w:jc w:val="both"/>
      </w:pPr>
      <w:r>
        <w:rPr>
          <w:rFonts w:ascii="Times New Roman"/>
          <w:b w:val="false"/>
          <w:i w:val="false"/>
          <w:color w:val="000000"/>
          <w:sz w:val="28"/>
        </w:rPr>
        <w:t>
      ІҚМ үшін-808 бас. *0,8 га/бас.= 4524,8 га</w:t>
      </w:r>
    </w:p>
    <w:bookmarkEnd w:id="348"/>
    <w:bookmarkStart w:name="z470" w:id="349"/>
    <w:p>
      <w:pPr>
        <w:spacing w:after="0"/>
        <w:ind w:left="0"/>
        <w:jc w:val="both"/>
      </w:pPr>
      <w:r>
        <w:rPr>
          <w:rFonts w:ascii="Times New Roman"/>
          <w:b w:val="false"/>
          <w:i w:val="false"/>
          <w:color w:val="000000"/>
          <w:sz w:val="28"/>
        </w:rPr>
        <w:t>
      ұсақ мал үшін- 8750 бас * 0,1 га/бас.= 6125 га</w:t>
      </w:r>
    </w:p>
    <w:bookmarkEnd w:id="349"/>
    <w:bookmarkStart w:name="z471" w:id="350"/>
    <w:p>
      <w:pPr>
        <w:spacing w:after="0"/>
        <w:ind w:left="0"/>
        <w:jc w:val="both"/>
      </w:pPr>
      <w:r>
        <w:rPr>
          <w:rFonts w:ascii="Times New Roman"/>
          <w:b w:val="false"/>
          <w:i w:val="false"/>
          <w:color w:val="000000"/>
          <w:sz w:val="28"/>
        </w:rPr>
        <w:t>
      жылқы үшін-250 бас. * 1 га /бас = 1750 га</w:t>
      </w:r>
    </w:p>
    <w:bookmarkEnd w:id="350"/>
    <w:bookmarkStart w:name="z472" w:id="351"/>
    <w:p>
      <w:pPr>
        <w:spacing w:after="0"/>
        <w:ind w:left="0"/>
        <w:jc w:val="both"/>
      </w:pPr>
      <w:r>
        <w:rPr>
          <w:rFonts w:ascii="Times New Roman"/>
          <w:b w:val="false"/>
          <w:i w:val="false"/>
          <w:color w:val="000000"/>
          <w:sz w:val="28"/>
        </w:rPr>
        <w:t>
      4524,8+6125+1750=12399,8 га.</w:t>
      </w:r>
    </w:p>
    <w:bookmarkEnd w:id="351"/>
    <w:bookmarkStart w:name="z473" w:id="352"/>
    <w:p>
      <w:pPr>
        <w:spacing w:after="0"/>
        <w:ind w:left="0"/>
        <w:jc w:val="both"/>
      </w:pPr>
      <w:r>
        <w:rPr>
          <w:rFonts w:ascii="Times New Roman"/>
          <w:b w:val="false"/>
          <w:i w:val="false"/>
          <w:color w:val="000000"/>
          <w:sz w:val="28"/>
        </w:rPr>
        <w:t>
      Жайылым алқаптарының қалыптасқан қажеттілігін 23 627,58 га көлемінде Иманбаев Ж – 867 га, Мынбаев Н – 279 га, Кенжетаев А – 697,37 га, Байжанов Ж – 772 га, Балашов Б –1020,69 га, Мизенбаев М-436,24 га, Дарменов Б – 461,9 га, Баулыбеков С -200 га, Жаркенов У-754,96 га, Данияров М-661,72 га, Телибаева Б-326,18 га, Аяжанов М- 600 га, Акмаганбетов Т- 120 га, Шардарбекова З-456,14 га, Каримбеков Г-593,71 га, Султанбеков А-2041,60 га, Тулкибаев Б-3016,81 га, Жамалова А-1938 га, Абдуллаев Б-1160 га, Султанбеков О- 200 га, Тұраров С-511,97 га, Мамыров М-1000,04 га, Джанбекова Н-1650,04 га, Даулетбаев А-756,15 га, Сайлауов Е-696,22 га, Амирбеков Н-1032,22 га, Досымбекова К-413,46 га, Сынабаева Б-188,09 га, Искаков С-482,25 га, Тлеубаева С-196,59 га, Сержанов Б- 60,05 га, Абдикаримова Х-9,52 га, Кенжебеков Ш-27,66 га.</w:t>
      </w:r>
    </w:p>
    <w:bookmarkEnd w:id="352"/>
    <w:bookmarkStart w:name="z474" w:id="353"/>
    <w:p>
      <w:pPr>
        <w:spacing w:after="0"/>
        <w:ind w:left="0"/>
        <w:jc w:val="both"/>
      </w:pPr>
      <w:r>
        <w:rPr>
          <w:rFonts w:ascii="Times New Roman"/>
          <w:b w:val="false"/>
          <w:i w:val="false"/>
          <w:color w:val="000000"/>
          <w:sz w:val="28"/>
        </w:rPr>
        <w:t>
      Осы Жоспардың 5 – қосымшасына сәйкес, Жаңаталап ауылдық округінің жергілікті халқының ауыл шаруашылығы жануарларының малына округтің шалғайдағы жайылымдарына ауыстыру есебінен 12399,8 га жайылымдық жерлердің қалған қажеттілігін өтеу қажет. Ауылдық округтің жайылымының барлығы 5938,5 га болғандықтан, белгіленген межеге сәйкес 6461,3 га қажеттілік туындайды.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Жаңаталап ауылдық округінде </w:t>
            </w:r>
            <w:r>
              <w:br/>
            </w:r>
            <w:r>
              <w:rPr>
                <w:rFonts w:ascii="Times New Roman"/>
                <w:b w:val="false"/>
                <w:i w:val="false"/>
                <w:color w:val="000000"/>
                <w:sz w:val="20"/>
              </w:rPr>
              <w:t>жайылымдарды</w:t>
            </w:r>
            <w:r>
              <w:rPr>
                <w:rFonts w:ascii="Times New Roman"/>
                <w:b w:val="false"/>
                <w:i w:val="false"/>
                <w:color w:val="000000"/>
                <w:sz w:val="20"/>
              </w:rPr>
              <w:t xml:space="preserve"> басқару және </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rPr>
                <w:rFonts w:ascii="Times New Roman"/>
                <w:b w:val="false"/>
                <w:i w:val="false"/>
                <w:color w:val="000000"/>
                <w:sz w:val="20"/>
              </w:rPr>
              <w:t xml:space="preserve"> 1 – қосымша</w:t>
            </w:r>
          </w:p>
        </w:tc>
      </w:tr>
    </w:tbl>
    <w:bookmarkStart w:name="z479" w:id="354"/>
    <w:p>
      <w:pPr>
        <w:spacing w:after="0"/>
        <w:ind w:left="0"/>
        <w:jc w:val="both"/>
      </w:pPr>
      <w:r>
        <w:rPr>
          <w:rFonts w:ascii="Times New Roman"/>
          <w:b w:val="false"/>
          <w:i w:val="false"/>
          <w:color w:val="000000"/>
          <w:sz w:val="28"/>
        </w:rPr>
        <w:t>
      Жаңаталап ауылдық округінің аумағындағы ауыл ішілік жайылымдардың орналасу схемасы (картасы)</w:t>
      </w:r>
    </w:p>
    <w:bookmarkEnd w:id="354"/>
    <w:bookmarkStart w:name="z480" w:id="355"/>
    <w:p>
      <w:pPr>
        <w:spacing w:after="0"/>
        <w:ind w:left="0"/>
        <w:jc w:val="both"/>
      </w:pPr>
      <w:r>
        <w:rPr>
          <w:rFonts w:ascii="Times New Roman"/>
          <w:b w:val="false"/>
          <w:i w:val="false"/>
          <w:color w:val="000000"/>
          <w:sz w:val="28"/>
        </w:rPr>
        <w:t>
      жер санаттары, жер учаскелерінің меншік иелері және жер пайдаланушылар бөлінісінде</w:t>
      </w:r>
    </w:p>
    <w:bookmarkEnd w:id="355"/>
    <w:bookmarkStart w:name="z481" w:id="356"/>
    <w:p>
      <w:pPr>
        <w:spacing w:after="0"/>
        <w:ind w:left="0"/>
        <w:jc w:val="both"/>
      </w:pPr>
      <w:r>
        <w:rPr>
          <w:rFonts w:ascii="Times New Roman"/>
          <w:b w:val="false"/>
          <w:i w:val="false"/>
          <w:color w:val="000000"/>
          <w:sz w:val="28"/>
        </w:rPr>
        <w:t>
      құқық белгілейтін құжаттар негізінде</w:t>
      </w:r>
    </w:p>
    <w:bookmarkEnd w:id="356"/>
    <w:bookmarkStart w:name="z482" w:id="357"/>
    <w:p>
      <w:pPr>
        <w:spacing w:after="0"/>
        <w:ind w:left="0"/>
        <w:jc w:val="both"/>
      </w:pPr>
      <w:r>
        <w:rPr>
          <w:rFonts w:ascii="Times New Roman"/>
          <w:b w:val="false"/>
          <w:i w:val="false"/>
          <w:color w:val="000000"/>
          <w:sz w:val="28"/>
        </w:rPr>
        <w:t xml:space="preserve">
      </w:t>
      </w:r>
    </w:p>
    <w:bookmarkEnd w:id="35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83" w:id="358"/>
    <w:p>
      <w:pPr>
        <w:spacing w:after="0"/>
        <w:ind w:left="0"/>
        <w:jc w:val="both"/>
      </w:pPr>
      <w:r>
        <w:rPr>
          <w:rFonts w:ascii="Times New Roman"/>
          <w:b w:val="false"/>
          <w:i w:val="false"/>
          <w:color w:val="000000"/>
          <w:sz w:val="28"/>
        </w:rPr>
        <w:t>
      Шартты белгілер:</w:t>
      </w:r>
    </w:p>
    <w:bookmarkEnd w:id="358"/>
    <w:bookmarkStart w:name="z484" w:id="359"/>
    <w:p>
      <w:pPr>
        <w:spacing w:after="0"/>
        <w:ind w:left="0"/>
        <w:jc w:val="both"/>
      </w:pPr>
      <w:r>
        <w:rPr>
          <w:rFonts w:ascii="Times New Roman"/>
          <w:b w:val="false"/>
          <w:i w:val="false"/>
          <w:color w:val="000000"/>
          <w:sz w:val="28"/>
        </w:rPr>
        <w:t>
      Ауылдық округтердің шекарасы</w:t>
      </w:r>
    </w:p>
    <w:bookmarkEnd w:id="359"/>
    <w:bookmarkStart w:name="z485" w:id="360"/>
    <w:p>
      <w:pPr>
        <w:spacing w:after="0"/>
        <w:ind w:left="0"/>
        <w:jc w:val="both"/>
      </w:pPr>
      <w:r>
        <w:rPr>
          <w:rFonts w:ascii="Times New Roman"/>
          <w:b w:val="false"/>
          <w:i w:val="false"/>
          <w:color w:val="000000"/>
          <w:sz w:val="28"/>
        </w:rPr>
        <w:t>
      Елді мекендер жерлері санатындағы жайылымдар</w:t>
      </w:r>
    </w:p>
    <w:bookmarkEnd w:id="360"/>
    <w:bookmarkStart w:name="z486" w:id="361"/>
    <w:p>
      <w:pPr>
        <w:spacing w:after="0"/>
        <w:ind w:left="0"/>
        <w:jc w:val="both"/>
      </w:pPr>
      <w:r>
        <w:rPr>
          <w:rFonts w:ascii="Times New Roman"/>
          <w:b w:val="false"/>
          <w:i w:val="false"/>
          <w:color w:val="000000"/>
          <w:sz w:val="28"/>
        </w:rPr>
        <w:t>
      Ауылдық округтегі елді мекендер</w:t>
      </w:r>
    </w:p>
    <w:bookmarkEnd w:id="361"/>
    <w:bookmarkStart w:name="z487" w:id="362"/>
    <w:p>
      <w:pPr>
        <w:spacing w:after="0"/>
        <w:ind w:left="0"/>
        <w:jc w:val="both"/>
      </w:pPr>
      <w:r>
        <w:rPr>
          <w:rFonts w:ascii="Times New Roman"/>
          <w:b w:val="false"/>
          <w:i w:val="false"/>
          <w:color w:val="000000"/>
          <w:sz w:val="28"/>
        </w:rPr>
        <w:t>
       Жаңаталап ауылдық округі аумағындағы жер учаскелерінің меншік иелері</w:t>
      </w:r>
    </w:p>
    <w:bookmarkEnd w:id="362"/>
    <w:bookmarkStart w:name="z488" w:id="363"/>
    <w:p>
      <w:pPr>
        <w:spacing w:after="0"/>
        <w:ind w:left="0"/>
        <w:jc w:val="both"/>
      </w:pPr>
      <w:r>
        <w:rPr>
          <w:rFonts w:ascii="Times New Roman"/>
          <w:b w:val="false"/>
          <w:i w:val="false"/>
          <w:color w:val="000000"/>
          <w:sz w:val="28"/>
        </w:rPr>
        <w:t>
      тізімі</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Жиыны(га)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 Жаксыгелди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Мынбаев Нурман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Ақылбек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Жамбыл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Балашов Болат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Мизенбаев Марқаш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Дарменов Бакыткали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Баулыбеков Сарсембай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Жаркенов Умиргали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Данияров Марат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Телибаева Баян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Аяжанов Мейірбек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Акмаганбетов Темирхан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Шардарбекова Зина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Каримбеков Габит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Султанбеков Ауесбек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Тулкибаев Бакытжан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Жамалова Аманкул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Бауыржан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Султанбеков Оналбек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Тұраров Самат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Мамыров Мұрат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Джанбекова Науат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Азамат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Сайлауов Еркін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Амирбеков Нурбол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Досымбекова Кулдана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Сынабаева Бакыткуль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Сагындык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Тлеубаева Сандуғаш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Сержанов Бауыржан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Абдикаримова Хабиба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Кенжебеков Шакир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bookmarkStart w:name="z491" w:id="364"/>
    <w:p>
      <w:pPr>
        <w:spacing w:after="0"/>
        <w:ind w:left="0"/>
        <w:jc w:val="both"/>
      </w:pPr>
      <w:r>
        <w:rPr>
          <w:rFonts w:ascii="Times New Roman"/>
          <w:b w:val="false"/>
          <w:i w:val="false"/>
          <w:color w:val="000000"/>
          <w:sz w:val="28"/>
        </w:rPr>
        <w:t>
      Жаңаталап ауылдық округі бойынша елді мекендер бөлінісінде</w:t>
      </w:r>
    </w:p>
    <w:bookmarkEnd w:id="364"/>
    <w:bookmarkStart w:name="z492" w:id="365"/>
    <w:p>
      <w:pPr>
        <w:spacing w:after="0"/>
        <w:ind w:left="0"/>
        <w:jc w:val="both"/>
      </w:pPr>
      <w:r>
        <w:rPr>
          <w:rFonts w:ascii="Times New Roman"/>
          <w:b w:val="false"/>
          <w:i w:val="false"/>
          <w:color w:val="000000"/>
          <w:sz w:val="28"/>
        </w:rPr>
        <w:t xml:space="preserve">
      ІҚМ аналық (сауын)мал басын орналастыру үшін жайылымдарды бөлу жөніндегі мәліметтер </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3978,5</w:t>
            </w:r>
          </w:p>
        </w:tc>
      </w:tr>
    </w:tbl>
    <w:bookmarkStart w:name="z493" w:id="366"/>
    <w:p>
      <w:pPr>
        <w:spacing w:after="0"/>
        <w:ind w:left="0"/>
        <w:jc w:val="both"/>
      </w:pPr>
      <w:r>
        <w:rPr>
          <w:rFonts w:ascii="Times New Roman"/>
          <w:b w:val="false"/>
          <w:i w:val="false"/>
          <w:color w:val="000000"/>
          <w:sz w:val="28"/>
        </w:rPr>
        <w:t>
      Ескертпе: сауын сиырларға арналған жайылымдық жерлер толық жеткілікті.</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bookmarkStart w:name="z495" w:id="367"/>
    <w:p>
      <w:pPr>
        <w:spacing w:after="0"/>
        <w:ind w:left="0"/>
        <w:jc w:val="both"/>
      </w:pPr>
      <w:r>
        <w:rPr>
          <w:rFonts w:ascii="Times New Roman"/>
          <w:b w:val="false"/>
          <w:i w:val="false"/>
          <w:color w:val="000000"/>
          <w:sz w:val="28"/>
        </w:rPr>
        <w:t>
      Жаңаталап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68"/>
          <w:p>
            <w:pPr>
              <w:spacing w:after="20"/>
              <w:ind w:left="20"/>
              <w:jc w:val="both"/>
            </w:pPr>
            <w:r>
              <w:rPr>
                <w:rFonts w:ascii="Times New Roman"/>
                <w:b w:val="false"/>
                <w:i w:val="false"/>
                <w:color w:val="000000"/>
                <w:sz w:val="20"/>
              </w:rPr>
              <w:t xml:space="preserve">
Малдың болуы </w:t>
            </w:r>
          </w:p>
          <w:bookmarkEnd w:id="368"/>
          <w:p>
            <w:pPr>
              <w:spacing w:after="20"/>
              <w:ind w:left="20"/>
              <w:jc w:val="both"/>
            </w:pPr>
            <w:r>
              <w:rPr>
                <w:rFonts w:ascii="Times New Roman"/>
                <w:b w:val="false"/>
                <w:i w:val="false"/>
                <w:color w:val="000000"/>
                <w:sz w:val="20"/>
              </w:rPr>
              <w:t>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69"/>
          <w:p>
            <w:pPr>
              <w:spacing w:after="20"/>
              <w:ind w:left="20"/>
              <w:jc w:val="both"/>
            </w:pPr>
            <w:r>
              <w:rPr>
                <w:rFonts w:ascii="Times New Roman"/>
                <w:b w:val="false"/>
                <w:i w:val="false"/>
                <w:color w:val="000000"/>
                <w:sz w:val="20"/>
              </w:rPr>
              <w:t>
Сержанов Бауыржан -1586,45</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Кенжебаев Шакир -1894,34</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Тұраров Самат-188,73</w:t>
            </w:r>
          </w:p>
          <w:p>
            <w:pPr>
              <w:spacing w:after="20"/>
              <w:ind w:left="20"/>
              <w:jc w:val="both"/>
            </w:pPr>
            <w:r>
              <w:rPr>
                <w:rFonts w:ascii="Times New Roman"/>
                <w:b w:val="false"/>
                <w:i w:val="false"/>
                <w:color w:val="000000"/>
                <w:sz w:val="20"/>
              </w:rPr>
              <w:t>
Қорытынды: 2408,22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Жаңаталап ауылдық округінде</w:t>
            </w:r>
            <w:r>
              <w:br/>
            </w:r>
            <w:r>
              <w:rPr>
                <w:rFonts w:ascii="Times New Roman"/>
                <w:b w:val="false"/>
                <w:i w:val="false"/>
                <w:color w:val="000000"/>
                <w:sz w:val="20"/>
              </w:rPr>
              <w:t>жайылымдарды</w:t>
            </w:r>
            <w:r>
              <w:rPr>
                <w:rFonts w:ascii="Times New Roman"/>
                <w:b w:val="false"/>
                <w:i w:val="false"/>
                <w:color w:val="000000"/>
                <w:sz w:val="20"/>
              </w:rPr>
              <w:t xml:space="preserve"> басқару және </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rPr>
                <w:rFonts w:ascii="Times New Roman"/>
                <w:b w:val="false"/>
                <w:i w:val="false"/>
                <w:color w:val="000000"/>
                <w:sz w:val="20"/>
              </w:rPr>
              <w:t xml:space="preserve"> 2-қосымша</w:t>
            </w:r>
          </w:p>
        </w:tc>
      </w:tr>
    </w:tbl>
    <w:bookmarkStart w:name="z504" w:id="370"/>
    <w:p>
      <w:pPr>
        <w:spacing w:after="0"/>
        <w:ind w:left="0"/>
        <w:jc w:val="both"/>
      </w:pPr>
      <w:r>
        <w:rPr>
          <w:rFonts w:ascii="Times New Roman"/>
          <w:b w:val="false"/>
          <w:i w:val="false"/>
          <w:color w:val="000000"/>
          <w:sz w:val="28"/>
        </w:rPr>
        <w:t>
      Жайылым айналымдарының қолайлы схемалары</w:t>
      </w:r>
    </w:p>
    <w:bookmarkEnd w:id="370"/>
    <w:bookmarkStart w:name="z505" w:id="371"/>
    <w:p>
      <w:pPr>
        <w:spacing w:after="0"/>
        <w:ind w:left="0"/>
        <w:jc w:val="both"/>
      </w:pPr>
      <w:r>
        <w:rPr>
          <w:rFonts w:ascii="Times New Roman"/>
          <w:b w:val="false"/>
          <w:i w:val="false"/>
          <w:color w:val="000000"/>
          <w:sz w:val="28"/>
        </w:rPr>
        <w:t>
      Жаңаталап ауылдық округі үшін қолайлы жайылым айналымдарының схемасы</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қоршау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72"/>
          <w:p>
            <w:pPr>
              <w:spacing w:after="20"/>
              <w:ind w:left="20"/>
              <w:jc w:val="both"/>
            </w:pPr>
            <w:r>
              <w:rPr>
                <w:rFonts w:ascii="Times New Roman"/>
                <w:b w:val="false"/>
                <w:i w:val="false"/>
                <w:color w:val="000000"/>
                <w:sz w:val="20"/>
              </w:rPr>
              <w:t>
демалушы</w:t>
            </w:r>
          </w:p>
          <w:bookmarkEnd w:id="372"/>
          <w:p>
            <w:pPr>
              <w:spacing w:after="20"/>
              <w:ind w:left="20"/>
              <w:jc w:val="both"/>
            </w:pPr>
            <w:r>
              <w:rPr>
                <w:rFonts w:ascii="Times New Roman"/>
                <w:b w:val="false"/>
                <w:i w:val="false"/>
                <w:color w:val="000000"/>
                <w:sz w:val="20"/>
              </w:rPr>
              <w:t>
қоршау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Жаңаталап ауылдық округінде </w:t>
            </w:r>
            <w:r>
              <w:br/>
            </w:r>
            <w:r>
              <w:rPr>
                <w:rFonts w:ascii="Times New Roman"/>
                <w:b w:val="false"/>
                <w:i w:val="false"/>
                <w:color w:val="000000"/>
                <w:sz w:val="20"/>
              </w:rPr>
              <w:t>жайылымдарды</w:t>
            </w:r>
            <w:r>
              <w:rPr>
                <w:rFonts w:ascii="Times New Roman"/>
                <w:b w:val="false"/>
                <w:i w:val="false"/>
                <w:color w:val="000000"/>
                <w:sz w:val="20"/>
              </w:rPr>
              <w:t xml:space="preserve"> басқару және </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rPr>
                <w:rFonts w:ascii="Times New Roman"/>
                <w:b w:val="false"/>
                <w:i w:val="false"/>
                <w:color w:val="000000"/>
                <w:sz w:val="20"/>
              </w:rPr>
              <w:t xml:space="preserve"> 3-қосымша</w:t>
            </w:r>
          </w:p>
        </w:tc>
      </w:tr>
    </w:tbl>
    <w:bookmarkStart w:name="z511" w:id="373"/>
    <w:p>
      <w:pPr>
        <w:spacing w:after="0"/>
        <w:ind w:left="0"/>
        <w:jc w:val="both"/>
      </w:pPr>
      <w:r>
        <w:rPr>
          <w:rFonts w:ascii="Times New Roman"/>
          <w:b w:val="false"/>
          <w:i w:val="false"/>
          <w:color w:val="000000"/>
          <w:sz w:val="28"/>
        </w:rPr>
        <w:t xml:space="preserve">
      Жайылымдардың сыртқы және ішкі шекаралары мен алаңдары көрсетілген Карта, </w:t>
      </w:r>
    </w:p>
    <w:bookmarkEnd w:id="373"/>
    <w:bookmarkStart w:name="z512" w:id="374"/>
    <w:p>
      <w:pPr>
        <w:spacing w:after="0"/>
        <w:ind w:left="0"/>
        <w:jc w:val="both"/>
      </w:pPr>
      <w:r>
        <w:rPr>
          <w:rFonts w:ascii="Times New Roman"/>
          <w:b w:val="false"/>
          <w:i w:val="false"/>
          <w:color w:val="000000"/>
          <w:sz w:val="28"/>
        </w:rPr>
        <w:t>
      оның ішінде маусымдық, жайылымдық инфрақұрылым объектілері</w:t>
      </w:r>
    </w:p>
    <w:bookmarkEnd w:id="374"/>
    <w:bookmarkStart w:name="z513" w:id="375"/>
    <w:p>
      <w:pPr>
        <w:spacing w:after="0"/>
        <w:ind w:left="0"/>
        <w:jc w:val="both"/>
      </w:pPr>
      <w:r>
        <w:rPr>
          <w:rFonts w:ascii="Times New Roman"/>
          <w:b w:val="false"/>
          <w:i w:val="false"/>
          <w:color w:val="000000"/>
          <w:sz w:val="28"/>
        </w:rPr>
        <w:t xml:space="preserve">
      </w:t>
      </w:r>
    </w:p>
    <w:bookmarkEnd w:id="37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14" w:id="376"/>
    <w:p>
      <w:pPr>
        <w:spacing w:after="0"/>
        <w:ind w:left="0"/>
        <w:jc w:val="both"/>
      </w:pPr>
      <w:r>
        <w:rPr>
          <w:rFonts w:ascii="Times New Roman"/>
          <w:b w:val="false"/>
          <w:i w:val="false"/>
          <w:color w:val="000000"/>
          <w:sz w:val="28"/>
        </w:rPr>
        <w:t>
      Шартты белгілер:</w:t>
      </w:r>
    </w:p>
    <w:bookmarkEnd w:id="376"/>
    <w:bookmarkStart w:name="z515" w:id="377"/>
    <w:p>
      <w:pPr>
        <w:spacing w:after="0"/>
        <w:ind w:left="0"/>
        <w:jc w:val="both"/>
      </w:pPr>
      <w:r>
        <w:rPr>
          <w:rFonts w:ascii="Times New Roman"/>
          <w:b w:val="false"/>
          <w:i w:val="false"/>
          <w:color w:val="000000"/>
          <w:sz w:val="28"/>
        </w:rPr>
        <w:t>
      Ауылдық округтердің шекарасы</w:t>
      </w:r>
    </w:p>
    <w:bookmarkEnd w:id="377"/>
    <w:bookmarkStart w:name="z516" w:id="378"/>
    <w:p>
      <w:pPr>
        <w:spacing w:after="0"/>
        <w:ind w:left="0"/>
        <w:jc w:val="both"/>
      </w:pPr>
      <w:r>
        <w:rPr>
          <w:rFonts w:ascii="Times New Roman"/>
          <w:b w:val="false"/>
          <w:i w:val="false"/>
          <w:color w:val="000000"/>
          <w:sz w:val="28"/>
        </w:rPr>
        <w:t>
      Ішкі және сыртқы шекаралардағы маусымдық жайылымдар учаскелері</w:t>
      </w:r>
    </w:p>
    <w:bookmarkEnd w:id="378"/>
    <w:bookmarkStart w:name="z517" w:id="379"/>
    <w:p>
      <w:pPr>
        <w:spacing w:after="0"/>
        <w:ind w:left="0"/>
        <w:jc w:val="both"/>
      </w:pPr>
      <w:r>
        <w:rPr>
          <w:rFonts w:ascii="Times New Roman"/>
          <w:b w:val="false"/>
          <w:i w:val="false"/>
          <w:color w:val="000000"/>
          <w:sz w:val="28"/>
        </w:rPr>
        <w:t>
      Елді мекендер жерлері санаттағы жайылымдар</w:t>
      </w:r>
    </w:p>
    <w:bookmarkEnd w:id="379"/>
    <w:bookmarkStart w:name="z518" w:id="380"/>
    <w:p>
      <w:pPr>
        <w:spacing w:after="0"/>
        <w:ind w:left="0"/>
        <w:jc w:val="both"/>
      </w:pPr>
      <w:r>
        <w:rPr>
          <w:rFonts w:ascii="Times New Roman"/>
          <w:b w:val="false"/>
          <w:i w:val="false"/>
          <w:color w:val="000000"/>
          <w:sz w:val="28"/>
        </w:rPr>
        <w:t>
      Негізгі су көздері (өзендер, көлдер, тоғандар және т. б.)</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Жаңаталап ауылдық округінде </w:t>
            </w:r>
            <w:r>
              <w:br/>
            </w:r>
            <w:r>
              <w:rPr>
                <w:rFonts w:ascii="Times New Roman"/>
                <w:b w:val="false"/>
                <w:i w:val="false"/>
                <w:color w:val="000000"/>
                <w:sz w:val="20"/>
              </w:rPr>
              <w:t>жайылымдарды</w:t>
            </w:r>
            <w:r>
              <w:rPr>
                <w:rFonts w:ascii="Times New Roman"/>
                <w:b w:val="false"/>
                <w:i w:val="false"/>
                <w:color w:val="000000"/>
                <w:sz w:val="20"/>
              </w:rPr>
              <w:t xml:space="preserve"> басқару және </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rPr>
                <w:rFonts w:ascii="Times New Roman"/>
                <w:b w:val="false"/>
                <w:i w:val="false"/>
                <w:color w:val="000000"/>
                <w:sz w:val="20"/>
              </w:rPr>
              <w:t xml:space="preserve"> 4-қосымша</w:t>
            </w:r>
          </w:p>
        </w:tc>
      </w:tr>
    </w:tbl>
    <w:bookmarkStart w:name="z523" w:id="381"/>
    <w:p>
      <w:pPr>
        <w:spacing w:after="0"/>
        <w:ind w:left="0"/>
        <w:jc w:val="both"/>
      </w:pPr>
      <w:r>
        <w:rPr>
          <w:rFonts w:ascii="Times New Roman"/>
          <w:b w:val="false"/>
          <w:i w:val="false"/>
          <w:color w:val="000000"/>
          <w:sz w:val="28"/>
        </w:rPr>
        <w:t>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bookmarkEnd w:id="381"/>
    <w:bookmarkStart w:name="z524" w:id="382"/>
    <w:p>
      <w:pPr>
        <w:spacing w:after="0"/>
        <w:ind w:left="0"/>
        <w:jc w:val="both"/>
      </w:pPr>
      <w:r>
        <w:rPr>
          <w:rFonts w:ascii="Times New Roman"/>
          <w:b w:val="false"/>
          <w:i w:val="false"/>
          <w:color w:val="000000"/>
          <w:sz w:val="28"/>
        </w:rPr>
        <w:t xml:space="preserve">
      </w:t>
      </w:r>
    </w:p>
    <w:bookmarkEnd w:id="38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25" w:id="383"/>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бұйрығымен бекітілген жайылымдарды ұтымды пайдалану қағидаларының 9-тармағына сәйкес айқындалады.</w:t>
      </w:r>
    </w:p>
    <w:bookmarkEnd w:id="383"/>
    <w:bookmarkStart w:name="z526" w:id="384"/>
    <w:p>
      <w:pPr>
        <w:spacing w:after="0"/>
        <w:ind w:left="0"/>
        <w:jc w:val="both"/>
      </w:pPr>
      <w:r>
        <w:rPr>
          <w:rFonts w:ascii="Times New Roman"/>
          <w:b w:val="false"/>
          <w:i w:val="false"/>
          <w:color w:val="000000"/>
          <w:sz w:val="28"/>
        </w:rPr>
        <w:t>
      Жаңаталап ауылдық округінің аумағында суару немесе суландыру жетерліктей дәрежеде.</w:t>
      </w:r>
    </w:p>
    <w:bookmarkEnd w:id="384"/>
    <w:bookmarkStart w:name="z527" w:id="385"/>
    <w:p>
      <w:pPr>
        <w:spacing w:after="0"/>
        <w:ind w:left="0"/>
        <w:jc w:val="both"/>
      </w:pPr>
      <w:r>
        <w:rPr>
          <w:rFonts w:ascii="Times New Roman"/>
          <w:b w:val="false"/>
          <w:i w:val="false"/>
          <w:color w:val="000000"/>
          <w:sz w:val="28"/>
        </w:rPr>
        <w:t>
      Шартты белгілер:</w:t>
      </w:r>
    </w:p>
    <w:bookmarkEnd w:id="385"/>
    <w:bookmarkStart w:name="z528" w:id="386"/>
    <w:p>
      <w:pPr>
        <w:spacing w:after="0"/>
        <w:ind w:left="0"/>
        <w:jc w:val="both"/>
      </w:pPr>
      <w:r>
        <w:rPr>
          <w:rFonts w:ascii="Times New Roman"/>
          <w:b w:val="false"/>
          <w:i w:val="false"/>
          <w:color w:val="000000"/>
          <w:sz w:val="28"/>
        </w:rPr>
        <w:t>
      Ауыл шекарасы</w:t>
      </w:r>
    </w:p>
    <w:bookmarkEnd w:id="386"/>
    <w:bookmarkStart w:name="z529" w:id="387"/>
    <w:p>
      <w:pPr>
        <w:spacing w:after="0"/>
        <w:ind w:left="0"/>
        <w:jc w:val="both"/>
      </w:pPr>
      <w:r>
        <w:rPr>
          <w:rFonts w:ascii="Times New Roman"/>
          <w:b w:val="false"/>
          <w:i w:val="false"/>
          <w:color w:val="000000"/>
          <w:sz w:val="28"/>
        </w:rPr>
        <w:t>
      Желілік су объектілері (өзендер)</w:t>
      </w:r>
    </w:p>
    <w:bookmarkEnd w:id="387"/>
    <w:bookmarkStart w:name="z530" w:id="388"/>
    <w:p>
      <w:pPr>
        <w:spacing w:after="0"/>
        <w:ind w:left="0"/>
        <w:jc w:val="both"/>
      </w:pPr>
      <w:r>
        <w:rPr>
          <w:rFonts w:ascii="Times New Roman"/>
          <w:b w:val="false"/>
          <w:i w:val="false"/>
          <w:color w:val="000000"/>
          <w:sz w:val="28"/>
        </w:rPr>
        <w:t>
      Табиғи жайылымдарАуыл ішілік жайылымдар Су көздеріЕлді мекендер</w:t>
      </w:r>
    </w:p>
    <w:bookmarkEnd w:id="388"/>
    <w:bookmarkStart w:name="z531" w:id="389"/>
    <w:p>
      <w:pPr>
        <w:spacing w:after="0"/>
        <w:ind w:left="0"/>
        <w:jc w:val="both"/>
      </w:pPr>
      <w:r>
        <w:rPr>
          <w:rFonts w:ascii="Times New Roman"/>
          <w:b w:val="false"/>
          <w:i w:val="false"/>
          <w:color w:val="000000"/>
          <w:sz w:val="28"/>
        </w:rPr>
        <w:t>
      Жайылымдық инфрақұрылым объектісі</w:t>
      </w:r>
    </w:p>
    <w:bookmarkEnd w:id="389"/>
    <w:bookmarkStart w:name="z532" w:id="390"/>
    <w:p>
      <w:pPr>
        <w:spacing w:after="0"/>
        <w:ind w:left="0"/>
        <w:jc w:val="both"/>
      </w:pPr>
      <w:r>
        <w:rPr>
          <w:rFonts w:ascii="Times New Roman"/>
          <w:b w:val="false"/>
          <w:i w:val="false"/>
          <w:color w:val="000000"/>
          <w:sz w:val="28"/>
        </w:rPr>
        <w:t>
      Ауыл шаруашылығы жануарларын жаю және жылжытудың маусымдық маршруттары</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Жаңаталап ауылдық округінде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жайылымдарды және оларды</w:t>
            </w:r>
            <w:r>
              <w:br/>
            </w:r>
            <w:r>
              <w:rPr>
                <w:rFonts w:ascii="Times New Roman"/>
                <w:b w:val="false"/>
                <w:i w:val="false"/>
                <w:color w:val="000000"/>
                <w:sz w:val="20"/>
              </w:rPr>
              <w:t>пайдалану басқару жөніндегі</w:t>
            </w:r>
            <w:r>
              <w:br/>
            </w:r>
            <w:r>
              <w:rPr>
                <w:rFonts w:ascii="Times New Roman"/>
                <w:b w:val="false"/>
                <w:i w:val="false"/>
                <w:color w:val="000000"/>
                <w:sz w:val="20"/>
              </w:rPr>
              <w:t>жоспарға 5-қосымша</w:t>
            </w:r>
          </w:p>
        </w:tc>
      </w:tr>
    </w:tbl>
    <w:bookmarkStart w:name="z538" w:id="391"/>
    <w:p>
      <w:pPr>
        <w:spacing w:after="0"/>
        <w:ind w:left="0"/>
        <w:jc w:val="both"/>
      </w:pPr>
      <w:r>
        <w:rPr>
          <w:rFonts w:ascii="Times New Roman"/>
          <w:b w:val="false"/>
          <w:i w:val="false"/>
          <w:color w:val="000000"/>
          <w:sz w:val="28"/>
        </w:rPr>
        <w:t xml:space="preserve">
      </w:t>
      </w:r>
    </w:p>
    <w:bookmarkEnd w:id="39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39" w:id="392"/>
    <w:p>
      <w:pPr>
        <w:spacing w:after="0"/>
        <w:ind w:left="0"/>
        <w:jc w:val="both"/>
      </w:pPr>
      <w:r>
        <w:rPr>
          <w:rFonts w:ascii="Times New Roman"/>
          <w:b w:val="false"/>
          <w:i w:val="false"/>
          <w:color w:val="000000"/>
          <w:sz w:val="28"/>
        </w:rPr>
        <w:t>
      Шартты белгілер:</w:t>
      </w:r>
    </w:p>
    <w:bookmarkEnd w:id="392"/>
    <w:bookmarkStart w:name="z540" w:id="393"/>
    <w:p>
      <w:pPr>
        <w:spacing w:after="0"/>
        <w:ind w:left="0"/>
        <w:jc w:val="both"/>
      </w:pPr>
      <w:r>
        <w:rPr>
          <w:rFonts w:ascii="Times New Roman"/>
          <w:b w:val="false"/>
          <w:i w:val="false"/>
          <w:color w:val="000000"/>
          <w:sz w:val="28"/>
        </w:rPr>
        <w:t>
      Жайылымдармен қамтамасыз етілмеген жеке және (немесе) заңды тұлғалардың шалғайдағы жайылымдарында ауыл шаруашылығы жануарларының мал басын орналастыру схемасы</w:t>
      </w:r>
    </w:p>
    <w:bookmarkEnd w:id="393"/>
    <w:bookmarkStart w:name="z541" w:id="394"/>
    <w:p>
      <w:pPr>
        <w:spacing w:after="0"/>
        <w:ind w:left="0"/>
        <w:jc w:val="both"/>
      </w:pPr>
      <w:r>
        <w:rPr>
          <w:rFonts w:ascii="Times New Roman"/>
          <w:b w:val="false"/>
          <w:i w:val="false"/>
          <w:color w:val="000000"/>
          <w:sz w:val="28"/>
        </w:rPr>
        <w:t xml:space="preserve">
      Жаңаталап ауылдық округінде </w:t>
      </w:r>
    </w:p>
    <w:bookmarkEnd w:id="394"/>
    <w:bookmarkStart w:name="z542" w:id="395"/>
    <w:p>
      <w:pPr>
        <w:spacing w:after="0"/>
        <w:ind w:left="0"/>
        <w:jc w:val="both"/>
      </w:pPr>
      <w:r>
        <w:rPr>
          <w:rFonts w:ascii="Times New Roman"/>
          <w:b w:val="false"/>
          <w:i w:val="false"/>
          <w:color w:val="000000"/>
          <w:sz w:val="28"/>
        </w:rPr>
        <w:t>
      2022-2023 жылдарға арналған</w:t>
      </w:r>
    </w:p>
    <w:bookmarkEnd w:id="395"/>
    <w:bookmarkStart w:name="z543" w:id="396"/>
    <w:p>
      <w:pPr>
        <w:spacing w:after="0"/>
        <w:ind w:left="0"/>
        <w:jc w:val="both"/>
      </w:pPr>
      <w:r>
        <w:rPr>
          <w:rFonts w:ascii="Times New Roman"/>
          <w:b w:val="false"/>
          <w:i w:val="false"/>
          <w:color w:val="000000"/>
          <w:sz w:val="28"/>
        </w:rPr>
        <w:t>
      жайылымдарды және оларды пайдалану басқару жөніндегі жоспарға 6-қосымша</w:t>
      </w:r>
    </w:p>
    <w:bookmarkEnd w:id="396"/>
    <w:bookmarkStart w:name="z544" w:id="397"/>
    <w:p>
      <w:pPr>
        <w:spacing w:after="0"/>
        <w:ind w:left="0"/>
        <w:jc w:val="both"/>
      </w:pPr>
      <w:r>
        <w:rPr>
          <w:rFonts w:ascii="Times New Roman"/>
          <w:b w:val="false"/>
          <w:i w:val="false"/>
          <w:color w:val="000000"/>
          <w:sz w:val="28"/>
        </w:rPr>
        <w:t>
      Ауыл шаруашылығы жануарларын жаю мен қозғалудың маусымдық бағыттарын белгілейтін жайылымдарды пайдалану жөніндегі күнтізбелік кесте</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bookmarkStart w:name="z545" w:id="398"/>
    <w:p>
      <w:pPr>
        <w:spacing w:after="0"/>
        <w:ind w:left="0"/>
        <w:jc w:val="both"/>
      </w:pPr>
      <w:r>
        <w:rPr>
          <w:rFonts w:ascii="Times New Roman"/>
          <w:b w:val="false"/>
          <w:i w:val="false"/>
          <w:color w:val="000000"/>
          <w:sz w:val="28"/>
        </w:rPr>
        <w:t>
      Ескерту: аббревиатуралардың толық жазылуы:</w:t>
      </w:r>
    </w:p>
    <w:bookmarkEnd w:id="398"/>
    <w:bookmarkStart w:name="z546" w:id="399"/>
    <w:p>
      <w:pPr>
        <w:spacing w:after="0"/>
        <w:ind w:left="0"/>
        <w:jc w:val="both"/>
      </w:pPr>
      <w:r>
        <w:rPr>
          <w:rFonts w:ascii="Times New Roman"/>
          <w:b w:val="false"/>
          <w:i w:val="false"/>
          <w:color w:val="000000"/>
          <w:sz w:val="28"/>
        </w:rPr>
        <w:t>
      КЖМ – көктемгі-жазғы маусым;</w:t>
      </w:r>
    </w:p>
    <w:bookmarkEnd w:id="399"/>
    <w:bookmarkStart w:name="z547" w:id="400"/>
    <w:p>
      <w:pPr>
        <w:spacing w:after="0"/>
        <w:ind w:left="0"/>
        <w:jc w:val="both"/>
      </w:pPr>
      <w:r>
        <w:rPr>
          <w:rFonts w:ascii="Times New Roman"/>
          <w:b w:val="false"/>
          <w:i w:val="false"/>
          <w:color w:val="000000"/>
          <w:sz w:val="28"/>
        </w:rPr>
        <w:t>
      ЖКМ – жазғы-күзгі маусым;</w:t>
      </w:r>
    </w:p>
    <w:bookmarkEnd w:id="400"/>
    <w:bookmarkStart w:name="z548" w:id="401"/>
    <w:p>
      <w:pPr>
        <w:spacing w:after="0"/>
        <w:ind w:left="0"/>
        <w:jc w:val="both"/>
      </w:pPr>
      <w:r>
        <w:rPr>
          <w:rFonts w:ascii="Times New Roman"/>
          <w:b w:val="false"/>
          <w:i w:val="false"/>
          <w:color w:val="000000"/>
          <w:sz w:val="28"/>
        </w:rPr>
        <w:t>
      ЖМ – жазғы маусым;</w:t>
      </w:r>
    </w:p>
    <w:bookmarkEnd w:id="401"/>
    <w:bookmarkStart w:name="z549" w:id="402"/>
    <w:p>
      <w:pPr>
        <w:spacing w:after="0"/>
        <w:ind w:left="0"/>
        <w:jc w:val="both"/>
      </w:pPr>
      <w:r>
        <w:rPr>
          <w:rFonts w:ascii="Times New Roman"/>
          <w:b w:val="false"/>
          <w:i w:val="false"/>
          <w:color w:val="000000"/>
          <w:sz w:val="28"/>
        </w:rPr>
        <w:t>
      ДҚ – демалушы қоршау</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r>
              <w:br/>
            </w:r>
            <w:r>
              <w:rPr>
                <w:rFonts w:ascii="Times New Roman"/>
                <w:b w:val="false"/>
                <w:i w:val="false"/>
                <w:color w:val="000000"/>
                <w:sz w:val="20"/>
              </w:rPr>
              <w:t xml:space="preserve">2022 жылғы 20 шілдедегі № 27-4 </w:t>
            </w:r>
            <w:r>
              <w:br/>
            </w:r>
            <w:r>
              <w:rPr>
                <w:rFonts w:ascii="Times New Roman"/>
                <w:b w:val="false"/>
                <w:i w:val="false"/>
                <w:color w:val="000000"/>
                <w:sz w:val="20"/>
              </w:rPr>
              <w:t>шешіміне 6-қосымша</w:t>
            </w:r>
          </w:p>
        </w:tc>
      </w:tr>
    </w:tbl>
    <w:bookmarkStart w:name="z550" w:id="403"/>
    <w:p>
      <w:pPr>
        <w:spacing w:after="0"/>
        <w:ind w:left="0"/>
        <w:jc w:val="both"/>
      </w:pPr>
      <w:r>
        <w:rPr>
          <w:rFonts w:ascii="Times New Roman"/>
          <w:b w:val="false"/>
          <w:i w:val="false"/>
          <w:color w:val="000000"/>
          <w:sz w:val="28"/>
        </w:rPr>
        <w:t>
      Игілік ауылдық округі бойынша жайылымдарды басқару және оларды пайдалану жөніндегі 2022-2023 жылдарға арналған жоспары</w:t>
      </w:r>
    </w:p>
    <w:bookmarkEnd w:id="403"/>
    <w:bookmarkStart w:name="z551" w:id="404"/>
    <w:p>
      <w:pPr>
        <w:spacing w:after="0"/>
        <w:ind w:left="0"/>
        <w:jc w:val="both"/>
      </w:pPr>
      <w:r>
        <w:rPr>
          <w:rFonts w:ascii="Times New Roman"/>
          <w:b w:val="false"/>
          <w:i w:val="false"/>
          <w:color w:val="000000"/>
          <w:sz w:val="28"/>
        </w:rPr>
        <w:t>
      Сарысу ауданында жайылымдарды басқару және оларды пайдалану жөніндегі 2022-2023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 173 "Жайылымдарды ұтымды пайдалану қағидаларын бекіту туралы" бұйрығына (Нормативті құқықтық актілерді мемлекеттік тіркеу тізілімінде </w:t>
      </w:r>
      <w:r>
        <w:rPr>
          <w:rFonts w:ascii="Times New Roman"/>
          <w:b w:val="false"/>
          <w:i w:val="false"/>
          <w:color w:val="000000"/>
          <w:sz w:val="28"/>
        </w:rPr>
        <w:t>№ 15090</w:t>
      </w:r>
      <w:r>
        <w:rPr>
          <w:rFonts w:ascii="Times New Roman"/>
          <w:b w:val="false"/>
          <w:i w:val="false"/>
          <w:color w:val="000000"/>
          <w:sz w:val="28"/>
        </w:rPr>
        <w:t xml:space="preserve"> болып тіркелген), Қазақстан Республикасының Ауыл шаруашылығы министрінің 14 сәуірдегі № 3-3/332 "Жайлымдардың жалпы алаңына жүктеменің рұқсат етілген шекті нормасын бекіту туралы" бұйрығына (Нормативтік құқықтық актілерді мемлекеттік тіркеу тізілімінде </w:t>
      </w:r>
      <w:r>
        <w:rPr>
          <w:rFonts w:ascii="Times New Roman"/>
          <w:b w:val="false"/>
          <w:i w:val="false"/>
          <w:color w:val="000000"/>
          <w:sz w:val="28"/>
        </w:rPr>
        <w:t>№ 11064</w:t>
      </w:r>
      <w:r>
        <w:rPr>
          <w:rFonts w:ascii="Times New Roman"/>
          <w:b w:val="false"/>
          <w:i w:val="false"/>
          <w:color w:val="000000"/>
          <w:sz w:val="28"/>
        </w:rPr>
        <w:t xml:space="preserve"> болып тіркелген) сәйкес әзірленді.</w:t>
      </w:r>
    </w:p>
    <w:bookmarkEnd w:id="404"/>
    <w:bookmarkStart w:name="z552" w:id="405"/>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bookmarkEnd w:id="405"/>
    <w:bookmarkStart w:name="z553" w:id="406"/>
    <w:p>
      <w:pPr>
        <w:spacing w:after="0"/>
        <w:ind w:left="0"/>
        <w:jc w:val="both"/>
      </w:pPr>
      <w:r>
        <w:rPr>
          <w:rFonts w:ascii="Times New Roman"/>
          <w:b w:val="false"/>
          <w:i w:val="false"/>
          <w:color w:val="000000"/>
          <w:sz w:val="28"/>
        </w:rPr>
        <w:t>
      Жоспар құрамында:</w:t>
      </w:r>
    </w:p>
    <w:bookmarkEnd w:id="406"/>
    <w:bookmarkStart w:name="z554" w:id="407"/>
    <w:p>
      <w:pPr>
        <w:spacing w:after="0"/>
        <w:ind w:left="0"/>
        <w:jc w:val="both"/>
      </w:pPr>
      <w:r>
        <w:rPr>
          <w:rFonts w:ascii="Times New Roman"/>
          <w:b w:val="false"/>
          <w:i w:val="false"/>
          <w:color w:val="000000"/>
          <w:sz w:val="28"/>
        </w:rPr>
        <w:t>
      1) Құқық белгілейтін құжаттар негізінде Игілік ауылдық округі аумағында жер санаттары, жер учаскелерінің меншік иелері және жер пайдаланушылар бөлінісінде жайылымдардың орналасу схемасы (картасы) (1 қосымша);</w:t>
      </w:r>
    </w:p>
    <w:bookmarkEnd w:id="407"/>
    <w:bookmarkStart w:name="z555" w:id="408"/>
    <w:p>
      <w:pPr>
        <w:spacing w:after="0"/>
        <w:ind w:left="0"/>
        <w:jc w:val="both"/>
      </w:pPr>
      <w:r>
        <w:rPr>
          <w:rFonts w:ascii="Times New Roman"/>
          <w:b w:val="false"/>
          <w:i w:val="false"/>
          <w:color w:val="000000"/>
          <w:sz w:val="28"/>
        </w:rPr>
        <w:t>
      2) жайылым айналымдарының қолайлы схемалары (2-қосымша);</w:t>
      </w:r>
    </w:p>
    <w:bookmarkEnd w:id="408"/>
    <w:bookmarkStart w:name="z556" w:id="409"/>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(3-қосымша););</w:t>
      </w:r>
    </w:p>
    <w:bookmarkEnd w:id="409"/>
    <w:bookmarkStart w:name="z557" w:id="4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(4-қосымша););</w:t>
      </w:r>
    </w:p>
    <w:bookmarkEnd w:id="410"/>
    <w:bookmarkStart w:name="z558" w:id="411"/>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(5-қосымша);</w:t>
      </w:r>
    </w:p>
    <w:bookmarkEnd w:id="411"/>
    <w:bookmarkStart w:name="z559" w:id="412"/>
    <w:p>
      <w:pPr>
        <w:spacing w:after="0"/>
        <w:ind w:left="0"/>
        <w:jc w:val="both"/>
      </w:pPr>
      <w:r>
        <w:rPr>
          <w:rFonts w:ascii="Times New Roman"/>
          <w:b w:val="false"/>
          <w:i w:val="false"/>
          <w:color w:val="000000"/>
          <w:sz w:val="28"/>
        </w:rPr>
        <w:t>
      6) кент, ауыл,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жайылымдарда орналастыру схемасы (6-қосымша);</w:t>
      </w:r>
    </w:p>
    <w:bookmarkEnd w:id="412"/>
    <w:bookmarkStart w:name="z560" w:id="413"/>
    <w:p>
      <w:pPr>
        <w:spacing w:after="0"/>
        <w:ind w:left="0"/>
        <w:jc w:val="both"/>
      </w:pPr>
      <w:r>
        <w:rPr>
          <w:rFonts w:ascii="Times New Roman"/>
          <w:b w:val="false"/>
          <w:i w:val="false"/>
          <w:color w:val="000000"/>
          <w:sz w:val="28"/>
        </w:rPr>
        <w:t>
      7) Ауыл шаруашылығы жануарларын жаю мен жүріп-тұрудың маусымдық бағыттарын белгілейтін жайылымдарды пайдалану жөніндегі күнтізбелік кесте (7 қосымша).</w:t>
      </w:r>
    </w:p>
    <w:bookmarkEnd w:id="413"/>
    <w:bookmarkStart w:name="z561" w:id="4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жануарларының мал басының саны туралы деректерді, олардың иелерін көрсете отырып қабылданды - және (немесе) заңды тұлғалар ұсынған өзге де деректер туралы мәліметтерді, ауыл шаруашылығы жануарларының түрлері мен жыныстық-жас топтары бойынша қалыптастырылған табындардың,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мәдени және аридті жайылымдарда ауыл шаруашылығы жануарларын жаю ерекшеліктері туралы мәліметтерді, малды айдауға арналған сервитуттар туралы мәліметтерді және мемлекеттік органдар, жеке және (немесе) заңды тұлғалар берген.</w:t>
      </w:r>
    </w:p>
    <w:bookmarkEnd w:id="414"/>
    <w:bookmarkStart w:name="z562" w:id="415"/>
    <w:p>
      <w:pPr>
        <w:spacing w:after="0"/>
        <w:ind w:left="0"/>
        <w:jc w:val="both"/>
      </w:pPr>
      <w:r>
        <w:rPr>
          <w:rFonts w:ascii="Times New Roman"/>
          <w:b w:val="false"/>
          <w:i w:val="false"/>
          <w:color w:val="000000"/>
          <w:sz w:val="28"/>
        </w:rPr>
        <w:t>
      Әкімшілік-аумақтық бөлініс бойынша Игілік ауылдық округінде 2 ауылдық елді мекен бар.</w:t>
      </w:r>
    </w:p>
    <w:bookmarkEnd w:id="415"/>
    <w:bookmarkStart w:name="z563" w:id="416"/>
    <w:p>
      <w:pPr>
        <w:spacing w:after="0"/>
        <w:ind w:left="0"/>
        <w:jc w:val="both"/>
      </w:pPr>
      <w:r>
        <w:rPr>
          <w:rFonts w:ascii="Times New Roman"/>
          <w:b w:val="false"/>
          <w:i w:val="false"/>
          <w:color w:val="000000"/>
          <w:sz w:val="28"/>
        </w:rPr>
        <w:t>
      Игілік ауылдық округі аумағының жалпы көлемі 84403,0 гектар, оның ішінде егістік – 3498,4 га, жайылым жерлері – 46064,1 га.</w:t>
      </w:r>
    </w:p>
    <w:bookmarkEnd w:id="416"/>
    <w:bookmarkStart w:name="z564" w:id="417"/>
    <w:p>
      <w:pPr>
        <w:spacing w:after="0"/>
        <w:ind w:left="0"/>
        <w:jc w:val="both"/>
      </w:pPr>
      <w:r>
        <w:rPr>
          <w:rFonts w:ascii="Times New Roman"/>
          <w:b w:val="false"/>
          <w:i w:val="false"/>
          <w:color w:val="000000"/>
          <w:sz w:val="28"/>
        </w:rPr>
        <w:t>
      Жер санаттары бойынша:</w:t>
      </w:r>
    </w:p>
    <w:bookmarkEnd w:id="417"/>
    <w:bookmarkStart w:name="z565" w:id="418"/>
    <w:p>
      <w:pPr>
        <w:spacing w:after="0"/>
        <w:ind w:left="0"/>
        <w:jc w:val="both"/>
      </w:pPr>
      <w:r>
        <w:rPr>
          <w:rFonts w:ascii="Times New Roman"/>
          <w:b w:val="false"/>
          <w:i w:val="false"/>
          <w:color w:val="000000"/>
          <w:sz w:val="28"/>
        </w:rPr>
        <w:t>
      ауыл шаруашылығы мақсатындағы жерлер – 51645,47 гектар;</w:t>
      </w:r>
    </w:p>
    <w:bookmarkEnd w:id="418"/>
    <w:bookmarkStart w:name="z566" w:id="419"/>
    <w:p>
      <w:pPr>
        <w:spacing w:after="0"/>
        <w:ind w:left="0"/>
        <w:jc w:val="both"/>
      </w:pPr>
      <w:r>
        <w:rPr>
          <w:rFonts w:ascii="Times New Roman"/>
          <w:b w:val="false"/>
          <w:i w:val="false"/>
          <w:color w:val="000000"/>
          <w:sz w:val="28"/>
        </w:rPr>
        <w:t>
      елді мекендердің жері- 11906,3 гектар;</w:t>
      </w:r>
    </w:p>
    <w:bookmarkEnd w:id="419"/>
    <w:bookmarkStart w:name="z567" w:id="420"/>
    <w:p>
      <w:pPr>
        <w:spacing w:after="0"/>
        <w:ind w:left="0"/>
        <w:jc w:val="both"/>
      </w:pPr>
      <w:r>
        <w:rPr>
          <w:rFonts w:ascii="Times New Roman"/>
          <w:b w:val="false"/>
          <w:i w:val="false"/>
          <w:color w:val="000000"/>
          <w:sz w:val="28"/>
        </w:rPr>
        <w:t>
      Барлығы өнеркәсiп, көлiк, қорғаныс және ауыл шаруашылығына арналмаған жерлер– 139,42га;</w:t>
      </w:r>
    </w:p>
    <w:bookmarkEnd w:id="420"/>
    <w:bookmarkStart w:name="z568" w:id="421"/>
    <w:p>
      <w:pPr>
        <w:spacing w:after="0"/>
        <w:ind w:left="0"/>
        <w:jc w:val="both"/>
      </w:pPr>
      <w:r>
        <w:rPr>
          <w:rFonts w:ascii="Times New Roman"/>
          <w:b w:val="false"/>
          <w:i w:val="false"/>
          <w:color w:val="000000"/>
          <w:sz w:val="28"/>
        </w:rPr>
        <w:t>
      қордағы жерлер-20263,58 гектар.</w:t>
      </w:r>
    </w:p>
    <w:bookmarkEnd w:id="421"/>
    <w:bookmarkStart w:name="z569" w:id="422"/>
    <w:p>
      <w:pPr>
        <w:spacing w:after="0"/>
        <w:ind w:left="0"/>
        <w:jc w:val="both"/>
      </w:pPr>
      <w:r>
        <w:rPr>
          <w:rFonts w:ascii="Times New Roman"/>
          <w:b w:val="false"/>
          <w:i w:val="false"/>
          <w:color w:val="000000"/>
          <w:sz w:val="28"/>
        </w:rPr>
        <w:t>
      Табиғи жағдайлар бойынша Игілік ауылдық округінің климаты тым континентік, ауа құрғақ, ауа ылғалдығы аз мөлшерде болады, қысы бір шама суық, жазы ыстық әрі қуаң, аңызақты келеді.</w:t>
      </w:r>
    </w:p>
    <w:bookmarkEnd w:id="422"/>
    <w:bookmarkStart w:name="z570" w:id="423"/>
    <w:p>
      <w:pPr>
        <w:spacing w:after="0"/>
        <w:ind w:left="0"/>
        <w:jc w:val="both"/>
      </w:pPr>
      <w:r>
        <w:rPr>
          <w:rFonts w:ascii="Times New Roman"/>
          <w:b w:val="false"/>
          <w:i w:val="false"/>
          <w:color w:val="000000"/>
          <w:sz w:val="28"/>
        </w:rPr>
        <w:t>
      Көктемгі уақыт тұрақсыз жылы режиммен ерекшеленеді. Соңғы аязды уақыт наурыз айының екінші жартысы мен сәуір айының басында қайталануы мүмкін. Аязсыз уақыттың орташа ұзақтығы 120 – 140 күнді құрайды. Жазы ыстық, ұзақтығы 160-180 күнді құрайды. Ауаның жоғары температурасы құрғақ ауа райымен қатар келеді. Шілде айының орташа температурасы +25,5 +30,50С құрайды.</w:t>
      </w:r>
    </w:p>
    <w:bookmarkEnd w:id="423"/>
    <w:bookmarkStart w:name="z571" w:id="424"/>
    <w:p>
      <w:pPr>
        <w:spacing w:after="0"/>
        <w:ind w:left="0"/>
        <w:jc w:val="both"/>
      </w:pPr>
      <w:r>
        <w:rPr>
          <w:rFonts w:ascii="Times New Roman"/>
          <w:b w:val="false"/>
          <w:i w:val="false"/>
          <w:color w:val="000000"/>
          <w:sz w:val="28"/>
        </w:rPr>
        <w:t>
       Ауданның жер бедері, ауыл шаруашылық дақылдарды егу және жинау, топырақты өңдеу жұмыстарына заманауи техникаларды қолдануға ыңғайлы және мал бағуға өте қолайлы, яғни жер бедері, топырақты механикалық өңдеуге және ауыл шаруашылық дақылдарды өсіруге кедергі жасамайды.Топырақтың жоғарғы қабатының қалыптасуына әртүрлі климаттық тереңдегі ызасулардың жатуы, рельеф топырақтың түрлері себеп болады. Бұл топырақтың сапасы жақсы, құрамында гумус 4,2 %. Топырақты егіншілікте пайдалану үшін агротехниканы ғана қажет етеді. Аудан аумағындағы қара-қоңыр топырағының құрамында гумус төмен. Топырақтың механикалық құрамы қара-қоңыр саздақты әрі түрлі құрамдағыдай тастақтау.</w:t>
      </w:r>
    </w:p>
    <w:bookmarkEnd w:id="424"/>
    <w:bookmarkStart w:name="z572" w:id="425"/>
    <w:p>
      <w:pPr>
        <w:spacing w:after="0"/>
        <w:ind w:left="0"/>
        <w:jc w:val="both"/>
      </w:pPr>
      <w:r>
        <w:rPr>
          <w:rFonts w:ascii="Times New Roman"/>
          <w:b w:val="false"/>
          <w:i w:val="false"/>
          <w:color w:val="000000"/>
          <w:sz w:val="28"/>
        </w:rPr>
        <w:t>
      2022 жылдың 1 ақпанына Игілік ауылдық округінде (халықтың жеке ауласы және ЖШС, ШҚ) ірі қара 2157 бас, оның ішінде 850 бас аналық мал, 20369 бас ұсақ мал, 744 бас жылқы бар, 300 бас түйе.</w:t>
      </w:r>
    </w:p>
    <w:bookmarkEnd w:id="425"/>
    <w:bookmarkStart w:name="z573" w:id="426"/>
    <w:p>
      <w:pPr>
        <w:spacing w:after="0"/>
        <w:ind w:left="0"/>
        <w:jc w:val="both"/>
      </w:pPr>
      <w:r>
        <w:rPr>
          <w:rFonts w:ascii="Times New Roman"/>
          <w:b w:val="false"/>
          <w:i w:val="false"/>
          <w:color w:val="000000"/>
          <w:sz w:val="28"/>
        </w:rPr>
        <w:t>
      Жайылым көлемі 46064,12 гектарды құрайды.</w:t>
      </w:r>
    </w:p>
    <w:bookmarkEnd w:id="426"/>
    <w:bookmarkStart w:name="z574" w:id="427"/>
    <w:p>
      <w:pPr>
        <w:spacing w:after="0"/>
        <w:ind w:left="0"/>
        <w:jc w:val="both"/>
      </w:pPr>
      <w:r>
        <w:rPr>
          <w:rFonts w:ascii="Times New Roman"/>
          <w:b w:val="false"/>
          <w:i w:val="false"/>
          <w:color w:val="000000"/>
          <w:sz w:val="28"/>
        </w:rPr>
        <w:t>
      Игілік ауылдық округінің ЖШС, шаруа және фермерлік қожалықтарындағы мал басы: ірі қара 449 бас, ұсақ қара 10399 бас, 378 бас жылқы, 170 бас түйе.</w:t>
      </w:r>
    </w:p>
    <w:bookmarkEnd w:id="427"/>
    <w:bookmarkStart w:name="z575" w:id="428"/>
    <w:p>
      <w:pPr>
        <w:spacing w:after="0"/>
        <w:ind w:left="0"/>
        <w:jc w:val="both"/>
      </w:pPr>
      <w:r>
        <w:rPr>
          <w:rFonts w:ascii="Times New Roman"/>
          <w:b w:val="false"/>
          <w:i w:val="false"/>
          <w:color w:val="000000"/>
          <w:sz w:val="28"/>
        </w:rPr>
        <w:t>
      ЖШС, шаруа және фермер қожалықтарының жайылым алаңы 34628,9 гектарды құрайды.</w:t>
      </w:r>
    </w:p>
    <w:bookmarkEnd w:id="428"/>
    <w:bookmarkStart w:name="z576" w:id="429"/>
    <w:p>
      <w:pPr>
        <w:spacing w:after="0"/>
        <w:ind w:left="0"/>
        <w:jc w:val="both"/>
      </w:pPr>
      <w:r>
        <w:rPr>
          <w:rFonts w:ascii="Times New Roman"/>
          <w:b w:val="false"/>
          <w:i w:val="false"/>
          <w:color w:val="000000"/>
          <w:sz w:val="28"/>
        </w:rPr>
        <w:t>
      Игілік ауылдық округі бойынша ауыл шаруашылығы малдарын қамтамасыз ету үшін барлығы 46064,12 гектар жайылымдық жерлер бар. Елді мекен шегінде 11906,3 гектар жайылым бар.</w:t>
      </w:r>
    </w:p>
    <w:bookmarkEnd w:id="429"/>
    <w:bookmarkStart w:name="z577" w:id="430"/>
    <w:p>
      <w:pPr>
        <w:spacing w:after="0"/>
        <w:ind w:left="0"/>
        <w:jc w:val="both"/>
      </w:pPr>
      <w:r>
        <w:rPr>
          <w:rFonts w:ascii="Times New Roman"/>
          <w:b w:val="false"/>
          <w:i w:val="false"/>
          <w:color w:val="000000"/>
          <w:sz w:val="28"/>
        </w:rPr>
        <w:t>
      Игілік ауылдық округінде мал айдауға арналған жерлер бар.</w:t>
      </w:r>
    </w:p>
    <w:bookmarkEnd w:id="430"/>
    <w:bookmarkStart w:name="z578" w:id="431"/>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(Игілік, Өндіріс ауылына) ауыл шаруашылығы жануарларының аналық (сауын) мал басын ұстау бойынша жүктеме нормасы 0,8 га/бас болғанда қажеттілік 1954,4 га құрайды. Жайылымдық жерлердің қалыптасқан қажеттілігін Мемлекет мұқтажы үшін жерлерді сатып алу есебінен толықтыру қажет.</w:t>
      </w:r>
    </w:p>
    <w:bookmarkEnd w:id="431"/>
    <w:bookmarkStart w:name="z579" w:id="432"/>
    <w:p>
      <w:pPr>
        <w:spacing w:after="0"/>
        <w:ind w:left="0"/>
        <w:jc w:val="both"/>
      </w:pPr>
      <w:r>
        <w:rPr>
          <w:rFonts w:ascii="Times New Roman"/>
          <w:b w:val="false"/>
          <w:i w:val="false"/>
          <w:color w:val="000000"/>
          <w:sz w:val="28"/>
        </w:rPr>
        <w:t>
      Жергілікті халықтың басқа ауыл шаруашылығы малдарын жаю бойынша жайылымдық жерлердің қажеттілігі 20015 га, ІҚМ басына жүктеме нормасы 0,8 га / бас болғанда, Ұсақ мал – 0,1 га / бас., жылқы –1,0 га/ бас.</w:t>
      </w:r>
    </w:p>
    <w:bookmarkEnd w:id="432"/>
    <w:bookmarkStart w:name="z580" w:id="433"/>
    <w:p>
      <w:pPr>
        <w:spacing w:after="0"/>
        <w:ind w:left="0"/>
        <w:jc w:val="both"/>
      </w:pPr>
      <w:r>
        <w:rPr>
          <w:rFonts w:ascii="Times New Roman"/>
          <w:b w:val="false"/>
          <w:i w:val="false"/>
          <w:color w:val="000000"/>
          <w:sz w:val="28"/>
        </w:rPr>
        <w:t>
      Қажеттілік:</w:t>
      </w:r>
    </w:p>
    <w:bookmarkEnd w:id="433"/>
    <w:bookmarkStart w:name="z581" w:id="434"/>
    <w:p>
      <w:pPr>
        <w:spacing w:after="0"/>
        <w:ind w:left="0"/>
        <w:jc w:val="both"/>
      </w:pPr>
      <w:r>
        <w:rPr>
          <w:rFonts w:ascii="Times New Roman"/>
          <w:b w:val="false"/>
          <w:i w:val="false"/>
          <w:color w:val="000000"/>
          <w:sz w:val="28"/>
        </w:rPr>
        <w:t>
      ІҚМ үшін-1708 бас. *0,8* 7га/бас.=9564,8 га;</w:t>
      </w:r>
    </w:p>
    <w:bookmarkEnd w:id="434"/>
    <w:bookmarkStart w:name="z582" w:id="435"/>
    <w:p>
      <w:pPr>
        <w:spacing w:after="0"/>
        <w:ind w:left="0"/>
        <w:jc w:val="both"/>
      </w:pPr>
      <w:r>
        <w:rPr>
          <w:rFonts w:ascii="Times New Roman"/>
          <w:b w:val="false"/>
          <w:i w:val="false"/>
          <w:color w:val="000000"/>
          <w:sz w:val="28"/>
        </w:rPr>
        <w:t>
      ұсақ мал үшін-9970 бас*0,1* 7га/бас.= 6979 га;</w:t>
      </w:r>
    </w:p>
    <w:bookmarkEnd w:id="435"/>
    <w:bookmarkStart w:name="z583" w:id="436"/>
    <w:p>
      <w:pPr>
        <w:spacing w:after="0"/>
        <w:ind w:left="0"/>
        <w:jc w:val="both"/>
      </w:pPr>
      <w:r>
        <w:rPr>
          <w:rFonts w:ascii="Times New Roman"/>
          <w:b w:val="false"/>
          <w:i w:val="false"/>
          <w:color w:val="000000"/>
          <w:sz w:val="28"/>
        </w:rPr>
        <w:t>
      жылқы үшін-366 бас*1,0* 7га/бас.= 2562,0 га.</w:t>
      </w:r>
    </w:p>
    <w:bookmarkEnd w:id="436"/>
    <w:bookmarkStart w:name="z584" w:id="437"/>
    <w:p>
      <w:pPr>
        <w:spacing w:after="0"/>
        <w:ind w:left="0"/>
        <w:jc w:val="both"/>
      </w:pPr>
      <w:r>
        <w:rPr>
          <w:rFonts w:ascii="Times New Roman"/>
          <w:b w:val="false"/>
          <w:i w:val="false"/>
          <w:color w:val="000000"/>
          <w:sz w:val="28"/>
        </w:rPr>
        <w:t>
      Түйе үшін-130 бас*1,0* 7га/бас.= 910,0 га.</w:t>
      </w:r>
    </w:p>
    <w:bookmarkEnd w:id="437"/>
    <w:bookmarkStart w:name="z585" w:id="438"/>
    <w:p>
      <w:pPr>
        <w:spacing w:after="0"/>
        <w:ind w:left="0"/>
        <w:jc w:val="both"/>
      </w:pPr>
      <w:r>
        <w:rPr>
          <w:rFonts w:ascii="Times New Roman"/>
          <w:b w:val="false"/>
          <w:i w:val="false"/>
          <w:color w:val="000000"/>
          <w:sz w:val="28"/>
        </w:rPr>
        <w:t>
      9564+6979+2562,0+910,0=20015 га.</w:t>
      </w:r>
    </w:p>
    <w:bookmarkEnd w:id="438"/>
    <w:bookmarkStart w:name="z586" w:id="439"/>
    <w:p>
      <w:pPr>
        <w:spacing w:after="0"/>
        <w:ind w:left="0"/>
        <w:jc w:val="both"/>
      </w:pPr>
      <w:r>
        <w:rPr>
          <w:rFonts w:ascii="Times New Roman"/>
          <w:b w:val="false"/>
          <w:i w:val="false"/>
          <w:color w:val="000000"/>
          <w:sz w:val="28"/>
        </w:rPr>
        <w:t>
      Маусымдық жайылым жерлері 1572,4 га.</w:t>
      </w:r>
    </w:p>
    <w:bookmarkEnd w:id="439"/>
    <w:bookmarkStart w:name="z587" w:id="440"/>
    <w:p>
      <w:pPr>
        <w:spacing w:after="0"/>
        <w:ind w:left="0"/>
        <w:jc w:val="both"/>
      </w:pPr>
      <w:r>
        <w:rPr>
          <w:rFonts w:ascii="Times New Roman"/>
          <w:b w:val="false"/>
          <w:i w:val="false"/>
          <w:color w:val="000000"/>
          <w:sz w:val="28"/>
        </w:rPr>
        <w:t>
      Осы Жоспардың 5 – қосымшасына сәйкес, Игілік ауылдық округінің жергілікті халқының ауыл шаруашылығы жануарларының мал басын Игілік ауылдық округінің шалғайдағы жайылымдарына ауыстыру есебінен 6536,3 га жайылымдық жерлердің қалған қажеттілігін өтеу қажет.</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Игілік ауылдық округінде</w:t>
            </w:r>
            <w:r>
              <w:br/>
            </w:r>
            <w:r>
              <w:rPr>
                <w:rFonts w:ascii="Times New Roman"/>
                <w:b w:val="false"/>
                <w:i w:val="false"/>
                <w:color w:val="000000"/>
                <w:sz w:val="20"/>
              </w:rPr>
              <w:t>жайылымдарды</w:t>
            </w:r>
            <w:r>
              <w:rPr>
                <w:rFonts w:ascii="Times New Roman"/>
                <w:b w:val="false"/>
                <w:i w:val="false"/>
                <w:color w:val="000000"/>
                <w:sz w:val="20"/>
              </w:rPr>
              <w:t xml:space="preserve"> басқару және </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rPr>
                <w:rFonts w:ascii="Times New Roman"/>
                <w:b w:val="false"/>
                <w:i w:val="false"/>
                <w:color w:val="000000"/>
                <w:sz w:val="20"/>
              </w:rPr>
              <w:t xml:space="preserve"> 1 – қосымша</w:t>
            </w:r>
          </w:p>
        </w:tc>
      </w:tr>
    </w:tbl>
    <w:bookmarkStart w:name="z592" w:id="441"/>
    <w:p>
      <w:pPr>
        <w:spacing w:after="0"/>
        <w:ind w:left="0"/>
        <w:jc w:val="both"/>
      </w:pPr>
      <w:r>
        <w:rPr>
          <w:rFonts w:ascii="Times New Roman"/>
          <w:b w:val="false"/>
          <w:i w:val="false"/>
          <w:color w:val="000000"/>
          <w:sz w:val="28"/>
        </w:rPr>
        <w:t>
      Игілік ауылдық округінің аумағында жайылымдардың орналасу схемасы (картасы)</w:t>
      </w:r>
    </w:p>
    <w:bookmarkEnd w:id="441"/>
    <w:bookmarkStart w:name="z593" w:id="442"/>
    <w:p>
      <w:pPr>
        <w:spacing w:after="0"/>
        <w:ind w:left="0"/>
        <w:jc w:val="both"/>
      </w:pPr>
      <w:r>
        <w:rPr>
          <w:rFonts w:ascii="Times New Roman"/>
          <w:b w:val="false"/>
          <w:i w:val="false"/>
          <w:color w:val="000000"/>
          <w:sz w:val="28"/>
        </w:rPr>
        <w:t>
      жер санаттары, жер учаскелерінің меншік иелері және жер пайдаланушылар бөлінісінде</w:t>
      </w:r>
    </w:p>
    <w:bookmarkEnd w:id="442"/>
    <w:bookmarkStart w:name="z594" w:id="443"/>
    <w:p>
      <w:pPr>
        <w:spacing w:after="0"/>
        <w:ind w:left="0"/>
        <w:jc w:val="both"/>
      </w:pPr>
      <w:r>
        <w:rPr>
          <w:rFonts w:ascii="Times New Roman"/>
          <w:b w:val="false"/>
          <w:i w:val="false"/>
          <w:color w:val="000000"/>
          <w:sz w:val="28"/>
        </w:rPr>
        <w:t>
      құқық белгілейтін құжаттар негізінде</w:t>
      </w:r>
    </w:p>
    <w:bookmarkEnd w:id="443"/>
    <w:bookmarkStart w:name="z595" w:id="444"/>
    <w:p>
      <w:pPr>
        <w:spacing w:after="0"/>
        <w:ind w:left="0"/>
        <w:jc w:val="both"/>
      </w:pPr>
      <w:r>
        <w:rPr>
          <w:rFonts w:ascii="Times New Roman"/>
          <w:b w:val="false"/>
          <w:i w:val="false"/>
          <w:color w:val="000000"/>
          <w:sz w:val="28"/>
        </w:rPr>
        <w:t xml:space="preserve">
      </w:t>
      </w:r>
    </w:p>
    <w:bookmarkEnd w:id="44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96" w:id="445"/>
    <w:p>
      <w:pPr>
        <w:spacing w:after="0"/>
        <w:ind w:left="0"/>
        <w:jc w:val="both"/>
      </w:pPr>
      <w:r>
        <w:rPr>
          <w:rFonts w:ascii="Times New Roman"/>
          <w:b w:val="false"/>
          <w:i w:val="false"/>
          <w:color w:val="000000"/>
          <w:sz w:val="28"/>
        </w:rPr>
        <w:t>
      Шартты белгілер:</w:t>
      </w:r>
    </w:p>
    <w:bookmarkEnd w:id="445"/>
    <w:bookmarkStart w:name="z597" w:id="446"/>
    <w:p>
      <w:pPr>
        <w:spacing w:after="0"/>
        <w:ind w:left="0"/>
        <w:jc w:val="both"/>
      </w:pPr>
      <w:r>
        <w:rPr>
          <w:rFonts w:ascii="Times New Roman"/>
          <w:b w:val="false"/>
          <w:i w:val="false"/>
          <w:color w:val="000000"/>
          <w:sz w:val="28"/>
        </w:rPr>
        <w:t>
      Ауылдық округтердің шекарасы</w:t>
      </w:r>
    </w:p>
    <w:bookmarkEnd w:id="446"/>
    <w:bookmarkStart w:name="z598" w:id="447"/>
    <w:p>
      <w:pPr>
        <w:spacing w:after="0"/>
        <w:ind w:left="0"/>
        <w:jc w:val="both"/>
      </w:pPr>
      <w:r>
        <w:rPr>
          <w:rFonts w:ascii="Times New Roman"/>
          <w:b w:val="false"/>
          <w:i w:val="false"/>
          <w:color w:val="000000"/>
          <w:sz w:val="28"/>
        </w:rPr>
        <w:t>
      Шаруа қожалықтарының жайылым жерлері</w:t>
      </w:r>
    </w:p>
    <w:bookmarkEnd w:id="447"/>
    <w:bookmarkStart w:name="z599" w:id="448"/>
    <w:p>
      <w:pPr>
        <w:spacing w:after="0"/>
        <w:ind w:left="0"/>
        <w:jc w:val="both"/>
      </w:pPr>
      <w:r>
        <w:rPr>
          <w:rFonts w:ascii="Times New Roman"/>
          <w:b w:val="false"/>
          <w:i w:val="false"/>
          <w:color w:val="000000"/>
          <w:sz w:val="28"/>
        </w:rPr>
        <w:t>
      Суармалы егістік жерлер</w:t>
      </w:r>
    </w:p>
    <w:bookmarkEnd w:id="448"/>
    <w:bookmarkStart w:name="z600" w:id="449"/>
    <w:p>
      <w:pPr>
        <w:spacing w:after="0"/>
        <w:ind w:left="0"/>
        <w:jc w:val="both"/>
      </w:pPr>
      <w:r>
        <w:rPr>
          <w:rFonts w:ascii="Times New Roman"/>
          <w:b w:val="false"/>
          <w:i w:val="false"/>
          <w:color w:val="000000"/>
          <w:sz w:val="28"/>
        </w:rPr>
        <w:t>
      Ауылдық округтегі елді мекендер</w:t>
      </w:r>
    </w:p>
    <w:bookmarkEnd w:id="449"/>
    <w:bookmarkStart w:name="z601" w:id="450"/>
    <w:p>
      <w:pPr>
        <w:spacing w:after="0"/>
        <w:ind w:left="0"/>
        <w:jc w:val="both"/>
      </w:pPr>
      <w:r>
        <w:rPr>
          <w:rFonts w:ascii="Times New Roman"/>
          <w:b w:val="false"/>
          <w:i w:val="false"/>
          <w:color w:val="000000"/>
          <w:sz w:val="28"/>
        </w:rPr>
        <w:t>
      Елді мекен жерлері</w:t>
      </w:r>
    </w:p>
    <w:bookmarkEnd w:id="450"/>
    <w:bookmarkStart w:name="z602" w:id="451"/>
    <w:p>
      <w:pPr>
        <w:spacing w:after="0"/>
        <w:ind w:left="0"/>
        <w:jc w:val="both"/>
      </w:pPr>
      <w:r>
        <w:rPr>
          <w:rFonts w:ascii="Times New Roman"/>
          <w:b w:val="false"/>
          <w:i w:val="false"/>
          <w:color w:val="000000"/>
          <w:sz w:val="28"/>
        </w:rPr>
        <w:t>
      Игілік ауылдық округі аумағындағы жер учаскелерінің меншік иелері</w:t>
      </w:r>
    </w:p>
    <w:bookmarkEnd w:id="451"/>
    <w:bookmarkStart w:name="z603" w:id="452"/>
    <w:p>
      <w:pPr>
        <w:spacing w:after="0"/>
        <w:ind w:left="0"/>
        <w:jc w:val="both"/>
      </w:pPr>
      <w:r>
        <w:rPr>
          <w:rFonts w:ascii="Times New Roman"/>
          <w:b w:val="false"/>
          <w:i w:val="false"/>
          <w:color w:val="000000"/>
          <w:sz w:val="28"/>
        </w:rPr>
        <w:t>
      тізімі</w:t>
      </w:r>
    </w:p>
    <w:bookmarkEnd w:id="452"/>
    <w:bookmarkStart w:name="z604" w:id="453"/>
    <w:p>
      <w:pPr>
        <w:spacing w:after="0"/>
        <w:ind w:left="0"/>
        <w:jc w:val="both"/>
      </w:pPr>
      <w:r>
        <w:rPr>
          <w:rFonts w:ascii="Times New Roman"/>
          <w:b w:val="false"/>
          <w:i w:val="false"/>
          <w:color w:val="000000"/>
          <w:sz w:val="28"/>
        </w:rPr>
        <w:t>
      № 1 кесте</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Жиыны(га)</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Милионов Шокан Аманжолович</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Рысбеков Қайыржан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Базилова Рая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 Абдимажи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Тұрсынбеков Қайрат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Сүйіндіков Жамбыл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Елибаев Мұрат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Бұзауов Бағдат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Сарсекеева Зейнеп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Жұматаев Сейілбек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Тусипбеков Қазақбай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Томашаева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Шымбаева Қарлығаш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Қасымбеков Амангелді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Биржан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Сатжан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Молтаев Қанат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Байсалбаев Абдиманап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Аязбеков Ерубай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Жұматаев Мейрамбек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Күмісбеков Үсен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Нұржан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 Нұрлан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Қарпықов Айбол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Қуанышбеков Байдарбек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Баққараев Мылтықбай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Абдықадыров Рауан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Қалыбек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Өзекбаев Майтон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Буралкиев Сейдахмет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Түркістан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Жүсіпалиев Қойшыбай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Усенбаев Жумакүл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Шайқыстанов Нұрғали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Арман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Елеукулов Нұрлан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Жанбеков Рыстан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Қыдырбаев Қойшыбай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Сұлтанбеков Ахан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Узгелдиев Ертай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Ордабаев Қуатбек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Утегенова Кулбагилаш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Уразбеков Серикбек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Уалибеков Бакытбек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 Қуаныш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Елеукулов 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Акмаганбетов Темирхан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Ордабаев Қайрат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Бапаш Сәтбек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Қыдырбаев Шерхан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Бағдат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Қойшыбаев Ғабиден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Жамбылбеков Көшербай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Кабулов Талғат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Күмісбеков Әбілқасым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Бекназаров Қайрат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Мелдебеков Сабырбек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Баяхметов Қуаныш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Шырынбеков Алайдар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Ноғайбаев Талғат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Нұрманов Бауыржан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Бексейтов Дастанбек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Ботабеков Талғат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боранбай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Мамыров Мұрат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Шайқыстанов Нұрғали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Жанбекова Науат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Утеуалиев Корпеш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Шайымкулов Фархат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Оркен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Алшынбаев Ержан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 Пернебек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Медеубаева Кулбагила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Акмаганбетова Акмарал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Иги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Купешов Кырыкбай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Болатов Ерлан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Илясов Серик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Копешова Алмагул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454"/>
    <w:p>
      <w:pPr>
        <w:spacing w:after="0"/>
        <w:ind w:left="0"/>
        <w:jc w:val="both"/>
      </w:pPr>
      <w:r>
        <w:rPr>
          <w:rFonts w:ascii="Times New Roman"/>
          <w:b w:val="false"/>
          <w:i w:val="false"/>
          <w:color w:val="000000"/>
          <w:sz w:val="28"/>
        </w:rPr>
        <w:t>
      Игілік ауылдық округі бойынша елді мекендер бөлінісінде</w:t>
      </w:r>
    </w:p>
    <w:bookmarkEnd w:id="454"/>
    <w:bookmarkStart w:name="z606" w:id="455"/>
    <w:p>
      <w:pPr>
        <w:spacing w:after="0"/>
        <w:ind w:left="0"/>
        <w:jc w:val="both"/>
      </w:pPr>
      <w:r>
        <w:rPr>
          <w:rFonts w:ascii="Times New Roman"/>
          <w:b w:val="false"/>
          <w:i w:val="false"/>
          <w:color w:val="000000"/>
          <w:sz w:val="28"/>
        </w:rPr>
        <w:t xml:space="preserve">
      ІҚМ аналық (сауын)мал басын орналастыру үшін жайылымдарды бөлу жөніндегі мәліметтер </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08" w:id="456"/>
    <w:p>
      <w:pPr>
        <w:spacing w:after="0"/>
        <w:ind w:left="0"/>
        <w:jc w:val="both"/>
      </w:pPr>
      <w:r>
        <w:rPr>
          <w:rFonts w:ascii="Times New Roman"/>
          <w:b w:val="false"/>
          <w:i w:val="false"/>
          <w:color w:val="000000"/>
          <w:sz w:val="28"/>
        </w:rPr>
        <w:t>
      Ескертпе: сауын сиырларға арналған жайылымдық жерлер жеткілікті</w:t>
      </w:r>
    </w:p>
    <w:bookmarkEnd w:id="456"/>
    <w:bookmarkStart w:name="z609" w:id="457"/>
    <w:p>
      <w:pPr>
        <w:spacing w:after="0"/>
        <w:ind w:left="0"/>
        <w:jc w:val="both"/>
      </w:pPr>
      <w:r>
        <w:rPr>
          <w:rFonts w:ascii="Times New Roman"/>
          <w:b w:val="false"/>
          <w:i w:val="false"/>
          <w:color w:val="000000"/>
          <w:sz w:val="28"/>
        </w:rPr>
        <w:t>
      Игілік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58"/>
          <w:p>
            <w:pPr>
              <w:spacing w:after="20"/>
              <w:ind w:left="20"/>
              <w:jc w:val="both"/>
            </w:pPr>
            <w:r>
              <w:rPr>
                <w:rFonts w:ascii="Times New Roman"/>
                <w:b w:val="false"/>
                <w:i w:val="false"/>
                <w:color w:val="000000"/>
                <w:sz w:val="20"/>
              </w:rPr>
              <w:t xml:space="preserve">
Малдың болуы </w:t>
            </w:r>
          </w:p>
          <w:bookmarkEnd w:id="458"/>
          <w:p>
            <w:pPr>
              <w:spacing w:after="20"/>
              <w:ind w:left="20"/>
              <w:jc w:val="both"/>
            </w:pPr>
            <w:r>
              <w:rPr>
                <w:rFonts w:ascii="Times New Roman"/>
                <w:b w:val="false"/>
                <w:i w:val="false"/>
                <w:color w:val="000000"/>
                <w:sz w:val="20"/>
              </w:rPr>
              <w:t>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Игілік ауылдық округінде </w:t>
            </w:r>
            <w:r>
              <w:br/>
            </w:r>
            <w:r>
              <w:rPr>
                <w:rFonts w:ascii="Times New Roman"/>
                <w:b w:val="false"/>
                <w:i w:val="false"/>
                <w:color w:val="000000"/>
                <w:sz w:val="20"/>
              </w:rPr>
              <w:t>2022-2023 жылдарға арналған</w:t>
            </w:r>
            <w:r>
              <w:br/>
            </w:r>
            <w:r>
              <w:rPr>
                <w:rFonts w:ascii="Times New Roman"/>
                <w:b w:val="false"/>
                <w:i w:val="false"/>
                <w:color w:val="000000"/>
                <w:sz w:val="20"/>
              </w:rPr>
              <w:t xml:space="preserve">жайылымдарды және оларды </w:t>
            </w:r>
            <w:r>
              <w:br/>
            </w:r>
            <w:r>
              <w:rPr>
                <w:rFonts w:ascii="Times New Roman"/>
                <w:b w:val="false"/>
                <w:i w:val="false"/>
                <w:color w:val="000000"/>
                <w:sz w:val="20"/>
              </w:rPr>
              <w:t xml:space="preserve">пайдалану басқару жөніндегі </w:t>
            </w:r>
            <w:r>
              <w:br/>
            </w:r>
            <w:r>
              <w:rPr>
                <w:rFonts w:ascii="Times New Roman"/>
                <w:b w:val="false"/>
                <w:i w:val="false"/>
                <w:color w:val="000000"/>
                <w:sz w:val="20"/>
              </w:rPr>
              <w:t>жоспарға 2-қосымша</w:t>
            </w:r>
          </w:p>
        </w:tc>
      </w:tr>
    </w:tbl>
    <w:bookmarkStart w:name="z615" w:id="459"/>
    <w:p>
      <w:pPr>
        <w:spacing w:after="0"/>
        <w:ind w:left="0"/>
        <w:jc w:val="both"/>
      </w:pPr>
      <w:r>
        <w:rPr>
          <w:rFonts w:ascii="Times New Roman"/>
          <w:b w:val="false"/>
          <w:i w:val="false"/>
          <w:color w:val="000000"/>
          <w:sz w:val="28"/>
        </w:rPr>
        <w:t>
      Жайылым айналымдарының қолайлы схемалары</w:t>
      </w:r>
    </w:p>
    <w:bookmarkEnd w:id="459"/>
    <w:bookmarkStart w:name="z616" w:id="460"/>
    <w:p>
      <w:pPr>
        <w:spacing w:after="0"/>
        <w:ind w:left="0"/>
        <w:jc w:val="both"/>
      </w:pPr>
      <w:r>
        <w:rPr>
          <w:rFonts w:ascii="Times New Roman"/>
          <w:b w:val="false"/>
          <w:i w:val="false"/>
          <w:color w:val="000000"/>
          <w:sz w:val="28"/>
        </w:rPr>
        <w:t>
      Игілік ауылдық округі үшін қолайлы жайылым айналымдарының схемасы</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қоршау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61"/>
          <w:p>
            <w:pPr>
              <w:spacing w:after="20"/>
              <w:ind w:left="20"/>
              <w:jc w:val="both"/>
            </w:pPr>
            <w:r>
              <w:rPr>
                <w:rFonts w:ascii="Times New Roman"/>
                <w:b w:val="false"/>
                <w:i w:val="false"/>
                <w:color w:val="000000"/>
                <w:sz w:val="20"/>
              </w:rPr>
              <w:t>
демалушы</w:t>
            </w:r>
          </w:p>
          <w:bookmarkEnd w:id="461"/>
          <w:p>
            <w:pPr>
              <w:spacing w:after="20"/>
              <w:ind w:left="20"/>
              <w:jc w:val="both"/>
            </w:pPr>
            <w:r>
              <w:rPr>
                <w:rFonts w:ascii="Times New Roman"/>
                <w:b w:val="false"/>
                <w:i w:val="false"/>
                <w:color w:val="000000"/>
                <w:sz w:val="20"/>
              </w:rPr>
              <w:t>
қоршау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Игілік ауылдық округінде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және оларды пайдалану басқару жөніндегі жоспарға 3-қосымша</w:t>
            </w:r>
          </w:p>
        </w:tc>
      </w:tr>
    </w:tbl>
    <w:bookmarkStart w:name="z621" w:id="462"/>
    <w:p>
      <w:pPr>
        <w:spacing w:after="0"/>
        <w:ind w:left="0"/>
        <w:jc w:val="both"/>
      </w:pPr>
      <w:r>
        <w:rPr>
          <w:rFonts w:ascii="Times New Roman"/>
          <w:b w:val="false"/>
          <w:i w:val="false"/>
          <w:color w:val="000000"/>
          <w:sz w:val="28"/>
        </w:rPr>
        <w:t xml:space="preserve">
      Жайылымдардың сыртқы және ішкі шекаралары мен алаңдары көрсетілген Карта, </w:t>
      </w:r>
    </w:p>
    <w:bookmarkEnd w:id="462"/>
    <w:bookmarkStart w:name="z622" w:id="463"/>
    <w:p>
      <w:pPr>
        <w:spacing w:after="0"/>
        <w:ind w:left="0"/>
        <w:jc w:val="both"/>
      </w:pPr>
      <w:r>
        <w:rPr>
          <w:rFonts w:ascii="Times New Roman"/>
          <w:b w:val="false"/>
          <w:i w:val="false"/>
          <w:color w:val="000000"/>
          <w:sz w:val="28"/>
        </w:rPr>
        <w:t>
      оның ішінде маусымдық, жайылымдық инфрақұрылым объектілері</w:t>
      </w:r>
    </w:p>
    <w:bookmarkEnd w:id="463"/>
    <w:bookmarkStart w:name="z623" w:id="464"/>
    <w:p>
      <w:pPr>
        <w:spacing w:after="0"/>
        <w:ind w:left="0"/>
        <w:jc w:val="both"/>
      </w:pPr>
      <w:r>
        <w:rPr>
          <w:rFonts w:ascii="Times New Roman"/>
          <w:b w:val="false"/>
          <w:i w:val="false"/>
          <w:color w:val="000000"/>
          <w:sz w:val="28"/>
        </w:rPr>
        <w:t xml:space="preserve">
      </w:t>
      </w:r>
    </w:p>
    <w:bookmarkEnd w:id="46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24" w:id="465"/>
    <w:p>
      <w:pPr>
        <w:spacing w:after="0"/>
        <w:ind w:left="0"/>
        <w:jc w:val="both"/>
      </w:pPr>
      <w:r>
        <w:rPr>
          <w:rFonts w:ascii="Times New Roman"/>
          <w:b w:val="false"/>
          <w:i w:val="false"/>
          <w:color w:val="000000"/>
          <w:sz w:val="28"/>
        </w:rPr>
        <w:t>
      Шартты белгілер:</w:t>
      </w:r>
    </w:p>
    <w:bookmarkEnd w:id="465"/>
    <w:bookmarkStart w:name="z625" w:id="466"/>
    <w:p>
      <w:pPr>
        <w:spacing w:after="0"/>
        <w:ind w:left="0"/>
        <w:jc w:val="both"/>
      </w:pPr>
      <w:r>
        <w:rPr>
          <w:rFonts w:ascii="Times New Roman"/>
          <w:b w:val="false"/>
          <w:i w:val="false"/>
          <w:color w:val="000000"/>
          <w:sz w:val="28"/>
        </w:rPr>
        <w:t>
      Ауылдық округтердің шекарасы</w:t>
      </w:r>
    </w:p>
    <w:bookmarkEnd w:id="466"/>
    <w:bookmarkStart w:name="z626" w:id="467"/>
    <w:p>
      <w:pPr>
        <w:spacing w:after="0"/>
        <w:ind w:left="0"/>
        <w:jc w:val="both"/>
      </w:pPr>
      <w:r>
        <w:rPr>
          <w:rFonts w:ascii="Times New Roman"/>
          <w:b w:val="false"/>
          <w:i w:val="false"/>
          <w:color w:val="000000"/>
          <w:sz w:val="28"/>
        </w:rPr>
        <w:t>
      ішкі және сыртқы шекаралардағы маусымдық жайылымдар</w:t>
      </w:r>
    </w:p>
    <w:bookmarkEnd w:id="467"/>
    <w:bookmarkStart w:name="z627" w:id="468"/>
    <w:p>
      <w:pPr>
        <w:spacing w:after="0"/>
        <w:ind w:left="0"/>
        <w:jc w:val="both"/>
      </w:pPr>
      <w:r>
        <w:rPr>
          <w:rFonts w:ascii="Times New Roman"/>
          <w:b w:val="false"/>
          <w:i w:val="false"/>
          <w:color w:val="000000"/>
          <w:sz w:val="28"/>
        </w:rPr>
        <w:t>
      Елді мекен жерлері</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Игілік ауылдық округінде </w:t>
            </w:r>
            <w:r>
              <w:br/>
            </w:r>
            <w:r>
              <w:rPr>
                <w:rFonts w:ascii="Times New Roman"/>
                <w:b w:val="false"/>
                <w:i w:val="false"/>
                <w:color w:val="000000"/>
                <w:sz w:val="20"/>
              </w:rPr>
              <w:t>2022-2023 жылдарға арналған</w:t>
            </w:r>
            <w:r>
              <w:br/>
            </w:r>
            <w:r>
              <w:rPr>
                <w:rFonts w:ascii="Times New Roman"/>
                <w:b w:val="false"/>
                <w:i w:val="false"/>
                <w:color w:val="000000"/>
                <w:sz w:val="20"/>
              </w:rPr>
              <w:t xml:space="preserve">жайылымдарды және оларды </w:t>
            </w:r>
            <w:r>
              <w:br/>
            </w:r>
            <w:r>
              <w:rPr>
                <w:rFonts w:ascii="Times New Roman"/>
                <w:b w:val="false"/>
                <w:i w:val="false"/>
                <w:color w:val="000000"/>
                <w:sz w:val="20"/>
              </w:rPr>
              <w:t xml:space="preserve">пайдалану басқару жөніндегі </w:t>
            </w:r>
            <w:r>
              <w:br/>
            </w:r>
            <w:r>
              <w:rPr>
                <w:rFonts w:ascii="Times New Roman"/>
                <w:b w:val="false"/>
                <w:i w:val="false"/>
                <w:color w:val="000000"/>
                <w:sz w:val="20"/>
              </w:rPr>
              <w:t>жоспарға 4-қосымша</w:t>
            </w:r>
          </w:p>
        </w:tc>
      </w:tr>
    </w:tbl>
    <w:bookmarkStart w:name="z633" w:id="469"/>
    <w:p>
      <w:pPr>
        <w:spacing w:after="0"/>
        <w:ind w:left="0"/>
        <w:jc w:val="both"/>
      </w:pPr>
      <w:r>
        <w:rPr>
          <w:rFonts w:ascii="Times New Roman"/>
          <w:b w:val="false"/>
          <w:i w:val="false"/>
          <w:color w:val="000000"/>
          <w:sz w:val="28"/>
        </w:rPr>
        <w:t>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bookmarkEnd w:id="469"/>
    <w:bookmarkStart w:name="z634" w:id="470"/>
    <w:p>
      <w:pPr>
        <w:spacing w:after="0"/>
        <w:ind w:left="0"/>
        <w:jc w:val="both"/>
      </w:pPr>
      <w:r>
        <w:rPr>
          <w:rFonts w:ascii="Times New Roman"/>
          <w:b w:val="false"/>
          <w:i w:val="false"/>
          <w:color w:val="000000"/>
          <w:sz w:val="28"/>
        </w:rPr>
        <w:t xml:space="preserve">
      </w:t>
      </w:r>
    </w:p>
    <w:bookmarkEnd w:id="47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35" w:id="471"/>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бұйрығымен бекітілген жайылымдарды ұтымды пайдалану қағидаларының 9-тармағына сәйкес айқындалады.</w:t>
      </w:r>
    </w:p>
    <w:bookmarkEnd w:id="471"/>
    <w:bookmarkStart w:name="z636" w:id="472"/>
    <w:p>
      <w:pPr>
        <w:spacing w:after="0"/>
        <w:ind w:left="0"/>
        <w:jc w:val="both"/>
      </w:pPr>
      <w:r>
        <w:rPr>
          <w:rFonts w:ascii="Times New Roman"/>
          <w:b w:val="false"/>
          <w:i w:val="false"/>
          <w:color w:val="000000"/>
          <w:sz w:val="28"/>
        </w:rPr>
        <w:t>
      Игілік ауылдық округінің аумағында суару немесе суландыру каналдары бар.</w:t>
      </w:r>
    </w:p>
    <w:bookmarkEnd w:id="472"/>
    <w:bookmarkStart w:name="z637" w:id="473"/>
    <w:p>
      <w:pPr>
        <w:spacing w:after="0"/>
        <w:ind w:left="0"/>
        <w:jc w:val="both"/>
      </w:pPr>
      <w:r>
        <w:rPr>
          <w:rFonts w:ascii="Times New Roman"/>
          <w:b w:val="false"/>
          <w:i w:val="false"/>
          <w:color w:val="000000"/>
          <w:sz w:val="28"/>
        </w:rPr>
        <w:t>
      Шартты белгілер:</w:t>
      </w:r>
    </w:p>
    <w:bookmarkEnd w:id="473"/>
    <w:bookmarkStart w:name="z638" w:id="474"/>
    <w:p>
      <w:pPr>
        <w:spacing w:after="0"/>
        <w:ind w:left="0"/>
        <w:jc w:val="both"/>
      </w:pPr>
      <w:r>
        <w:rPr>
          <w:rFonts w:ascii="Times New Roman"/>
          <w:b w:val="false"/>
          <w:i w:val="false"/>
          <w:color w:val="000000"/>
          <w:sz w:val="28"/>
        </w:rPr>
        <w:t>
      Ауыл шекарасы</w:t>
      </w:r>
    </w:p>
    <w:bookmarkEnd w:id="474"/>
    <w:bookmarkStart w:name="z639" w:id="475"/>
    <w:p>
      <w:pPr>
        <w:spacing w:after="0"/>
        <w:ind w:left="0"/>
        <w:jc w:val="both"/>
      </w:pPr>
      <w:r>
        <w:rPr>
          <w:rFonts w:ascii="Times New Roman"/>
          <w:b w:val="false"/>
          <w:i w:val="false"/>
          <w:color w:val="000000"/>
          <w:sz w:val="28"/>
        </w:rPr>
        <w:t>
      Желілік су объектілері (өзендер)</w:t>
      </w:r>
    </w:p>
    <w:bookmarkEnd w:id="475"/>
    <w:bookmarkStart w:name="z640" w:id="476"/>
    <w:p>
      <w:pPr>
        <w:spacing w:after="0"/>
        <w:ind w:left="0"/>
        <w:jc w:val="both"/>
      </w:pPr>
      <w:r>
        <w:rPr>
          <w:rFonts w:ascii="Times New Roman"/>
          <w:b w:val="false"/>
          <w:i w:val="false"/>
          <w:color w:val="000000"/>
          <w:sz w:val="28"/>
        </w:rPr>
        <w:t>
      Жайылым айналымдары №Табиғи жайылымдар Егістік Көлдер, өзендер, тоғандар, мал суару орындары және басқа да көздер Елді мекендер</w:t>
      </w:r>
    </w:p>
    <w:bookmarkEnd w:id="476"/>
    <w:bookmarkStart w:name="z641" w:id="477"/>
    <w:p>
      <w:pPr>
        <w:spacing w:after="0"/>
        <w:ind w:left="0"/>
        <w:jc w:val="both"/>
      </w:pPr>
      <w:r>
        <w:rPr>
          <w:rFonts w:ascii="Times New Roman"/>
          <w:b w:val="false"/>
          <w:i w:val="false"/>
          <w:color w:val="000000"/>
          <w:sz w:val="28"/>
        </w:rPr>
        <w:t>
      1,2,3,4</w:t>
      </w:r>
    </w:p>
    <w:bookmarkEnd w:id="477"/>
    <w:bookmarkStart w:name="z642" w:id="478"/>
    <w:p>
      <w:pPr>
        <w:spacing w:after="0"/>
        <w:ind w:left="0"/>
        <w:jc w:val="both"/>
      </w:pPr>
      <w:r>
        <w:rPr>
          <w:rFonts w:ascii="Times New Roman"/>
          <w:b w:val="false"/>
          <w:i w:val="false"/>
          <w:color w:val="000000"/>
          <w:sz w:val="28"/>
        </w:rPr>
        <w:t>
      Жайылымдық инфрақұрылым объектісі</w:t>
      </w:r>
    </w:p>
    <w:bookmarkEnd w:id="478"/>
    <w:bookmarkStart w:name="z643" w:id="479"/>
    <w:p>
      <w:pPr>
        <w:spacing w:after="0"/>
        <w:ind w:left="0"/>
        <w:jc w:val="both"/>
      </w:pPr>
      <w:r>
        <w:rPr>
          <w:rFonts w:ascii="Times New Roman"/>
          <w:b w:val="false"/>
          <w:i w:val="false"/>
          <w:color w:val="000000"/>
          <w:sz w:val="28"/>
        </w:rPr>
        <w:t>
      Ауыл шаруашылығы жануарларын жаю және жылжытудың маусымдық маршруттары</w:t>
      </w:r>
    </w:p>
    <w:bookmarkEnd w:id="479"/>
    <w:bookmarkStart w:name="z644" w:id="480"/>
    <w:p>
      <w:pPr>
        <w:spacing w:after="0"/>
        <w:ind w:left="0"/>
        <w:jc w:val="both"/>
      </w:pPr>
      <w:r>
        <w:rPr>
          <w:rFonts w:ascii="Times New Roman"/>
          <w:b w:val="false"/>
          <w:i w:val="false"/>
          <w:color w:val="000000"/>
          <w:sz w:val="28"/>
        </w:rPr>
        <w:t>
      Жайылым пайдаланушылардың қол жеткізу маршруты</w:t>
      </w:r>
    </w:p>
    <w:bookmarkEnd w:id="480"/>
    <w:bookmarkStart w:name="z645" w:id="481"/>
    <w:p>
      <w:pPr>
        <w:spacing w:after="0"/>
        <w:ind w:left="0"/>
        <w:jc w:val="both"/>
      </w:pPr>
      <w:r>
        <w:rPr>
          <w:rFonts w:ascii="Times New Roman"/>
          <w:b w:val="false"/>
          <w:i w:val="false"/>
          <w:color w:val="000000"/>
          <w:sz w:val="28"/>
        </w:rPr>
        <w:t>
      Түбегейлі жақсартылған жайылым</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Игілік ауылдық округінде </w:t>
            </w:r>
            <w:r>
              <w:br/>
            </w:r>
            <w:r>
              <w:rPr>
                <w:rFonts w:ascii="Times New Roman"/>
                <w:b w:val="false"/>
                <w:i w:val="false"/>
                <w:color w:val="000000"/>
                <w:sz w:val="20"/>
              </w:rPr>
              <w:t>2022-2023 жылдарға арналған</w:t>
            </w:r>
            <w:r>
              <w:br/>
            </w:r>
            <w:r>
              <w:rPr>
                <w:rFonts w:ascii="Times New Roman"/>
                <w:b w:val="false"/>
                <w:i w:val="false"/>
                <w:color w:val="000000"/>
                <w:sz w:val="20"/>
              </w:rPr>
              <w:t xml:space="preserve">жайылымдарды және оларды </w:t>
            </w:r>
            <w:r>
              <w:br/>
            </w:r>
            <w:r>
              <w:rPr>
                <w:rFonts w:ascii="Times New Roman"/>
                <w:b w:val="false"/>
                <w:i w:val="false"/>
                <w:color w:val="000000"/>
                <w:sz w:val="20"/>
              </w:rPr>
              <w:t xml:space="preserve">пайдалану басқару жөніндегі </w:t>
            </w:r>
            <w:r>
              <w:br/>
            </w:r>
            <w:r>
              <w:rPr>
                <w:rFonts w:ascii="Times New Roman"/>
                <w:b w:val="false"/>
                <w:i w:val="false"/>
                <w:color w:val="000000"/>
                <w:sz w:val="20"/>
              </w:rPr>
              <w:t>жоспарға 5-қосымша</w:t>
            </w:r>
          </w:p>
        </w:tc>
      </w:tr>
    </w:tbl>
    <w:bookmarkStart w:name="z649" w:id="482"/>
    <w:p>
      <w:pPr>
        <w:spacing w:after="0"/>
        <w:ind w:left="0"/>
        <w:jc w:val="both"/>
      </w:pPr>
      <w:r>
        <w:rPr>
          <w:rFonts w:ascii="Times New Roman"/>
          <w:b w:val="false"/>
          <w:i w:val="false"/>
          <w:color w:val="000000"/>
          <w:sz w:val="28"/>
        </w:rPr>
        <w:t xml:space="preserve">
      </w:t>
      </w:r>
    </w:p>
    <w:bookmarkEnd w:id="48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50" w:id="483"/>
    <w:p>
      <w:pPr>
        <w:spacing w:after="0"/>
        <w:ind w:left="0"/>
        <w:jc w:val="both"/>
      </w:pPr>
      <w:r>
        <w:rPr>
          <w:rFonts w:ascii="Times New Roman"/>
          <w:b w:val="false"/>
          <w:i w:val="false"/>
          <w:color w:val="000000"/>
          <w:sz w:val="28"/>
        </w:rPr>
        <w:t>
      Шартты белгілер:</w:t>
      </w:r>
    </w:p>
    <w:bookmarkEnd w:id="483"/>
    <w:bookmarkStart w:name="z651" w:id="484"/>
    <w:p>
      <w:pPr>
        <w:spacing w:after="0"/>
        <w:ind w:left="0"/>
        <w:jc w:val="both"/>
      </w:pPr>
      <w:r>
        <w:rPr>
          <w:rFonts w:ascii="Times New Roman"/>
          <w:b w:val="false"/>
          <w:i w:val="false"/>
          <w:color w:val="000000"/>
          <w:sz w:val="28"/>
        </w:rPr>
        <w:t>
      Жайылымдармен қамтамасыз етілмеген жеке және (немесе) заңды тұлғалардың шалғайдағы жайылымдарында ауыл шаруашылығы жануарларының мал басын орналастыру схемасы</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Игілік ауылдық округінде </w:t>
            </w:r>
            <w:r>
              <w:br/>
            </w:r>
            <w:r>
              <w:rPr>
                <w:rFonts w:ascii="Times New Roman"/>
                <w:b w:val="false"/>
                <w:i w:val="false"/>
                <w:color w:val="000000"/>
                <w:sz w:val="20"/>
              </w:rPr>
              <w:t>2022-2023 жылдарға арналған</w:t>
            </w:r>
            <w:r>
              <w:br/>
            </w:r>
            <w:r>
              <w:rPr>
                <w:rFonts w:ascii="Times New Roman"/>
                <w:b w:val="false"/>
                <w:i w:val="false"/>
                <w:color w:val="000000"/>
                <w:sz w:val="20"/>
              </w:rPr>
              <w:t xml:space="preserve">жайылымдарды және оларды </w:t>
            </w:r>
            <w:r>
              <w:br/>
            </w:r>
            <w:r>
              <w:rPr>
                <w:rFonts w:ascii="Times New Roman"/>
                <w:b w:val="false"/>
                <w:i w:val="false"/>
                <w:color w:val="000000"/>
                <w:sz w:val="20"/>
              </w:rPr>
              <w:t xml:space="preserve">пайдалану басқару жөніндегі </w:t>
            </w:r>
            <w:r>
              <w:br/>
            </w:r>
            <w:r>
              <w:rPr>
                <w:rFonts w:ascii="Times New Roman"/>
                <w:b w:val="false"/>
                <w:i w:val="false"/>
                <w:color w:val="000000"/>
                <w:sz w:val="20"/>
              </w:rPr>
              <w:t>жоспарға 6-қосымша</w:t>
            </w:r>
          </w:p>
        </w:tc>
      </w:tr>
    </w:tbl>
    <w:bookmarkStart w:name="z655" w:id="485"/>
    <w:p>
      <w:pPr>
        <w:spacing w:after="0"/>
        <w:ind w:left="0"/>
        <w:jc w:val="both"/>
      </w:pPr>
      <w:r>
        <w:rPr>
          <w:rFonts w:ascii="Times New Roman"/>
          <w:b w:val="false"/>
          <w:i w:val="false"/>
          <w:color w:val="000000"/>
          <w:sz w:val="28"/>
        </w:rPr>
        <w:t>
      Ауыл шаруашылығы жануарларын жаю мен қозғалудың маусымдық бағыттарын белгілейтін жайылымдарды пайдалану жөніндегі күнтізбелік кесте</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bookmarkStart w:name="z656" w:id="486"/>
    <w:p>
      <w:pPr>
        <w:spacing w:after="0"/>
        <w:ind w:left="0"/>
        <w:jc w:val="both"/>
      </w:pPr>
      <w:r>
        <w:rPr>
          <w:rFonts w:ascii="Times New Roman"/>
          <w:b w:val="false"/>
          <w:i w:val="false"/>
          <w:color w:val="000000"/>
          <w:sz w:val="28"/>
        </w:rPr>
        <w:t>
      Ескерту: аббревиатуралардың толық жазылуы:</w:t>
      </w:r>
    </w:p>
    <w:bookmarkEnd w:id="486"/>
    <w:bookmarkStart w:name="z657" w:id="487"/>
    <w:p>
      <w:pPr>
        <w:spacing w:after="0"/>
        <w:ind w:left="0"/>
        <w:jc w:val="both"/>
      </w:pPr>
      <w:r>
        <w:rPr>
          <w:rFonts w:ascii="Times New Roman"/>
          <w:b w:val="false"/>
          <w:i w:val="false"/>
          <w:color w:val="000000"/>
          <w:sz w:val="28"/>
        </w:rPr>
        <w:t>
      КЖМ –көктемгі-жазғы маусым;</w:t>
      </w:r>
    </w:p>
    <w:bookmarkEnd w:id="487"/>
    <w:bookmarkStart w:name="z658" w:id="488"/>
    <w:p>
      <w:pPr>
        <w:spacing w:after="0"/>
        <w:ind w:left="0"/>
        <w:jc w:val="both"/>
      </w:pPr>
      <w:r>
        <w:rPr>
          <w:rFonts w:ascii="Times New Roman"/>
          <w:b w:val="false"/>
          <w:i w:val="false"/>
          <w:color w:val="000000"/>
          <w:sz w:val="28"/>
        </w:rPr>
        <w:t>
      ЖКМ – жазғы-күзгі маусым;</w:t>
      </w:r>
    </w:p>
    <w:bookmarkEnd w:id="488"/>
    <w:bookmarkStart w:name="z659" w:id="489"/>
    <w:p>
      <w:pPr>
        <w:spacing w:after="0"/>
        <w:ind w:left="0"/>
        <w:jc w:val="both"/>
      </w:pPr>
      <w:r>
        <w:rPr>
          <w:rFonts w:ascii="Times New Roman"/>
          <w:b w:val="false"/>
          <w:i w:val="false"/>
          <w:color w:val="000000"/>
          <w:sz w:val="28"/>
        </w:rPr>
        <w:t>
      ЖМ – жазғы маусым;</w:t>
      </w:r>
    </w:p>
    <w:bookmarkEnd w:id="489"/>
    <w:bookmarkStart w:name="z660" w:id="490"/>
    <w:p>
      <w:pPr>
        <w:spacing w:after="0"/>
        <w:ind w:left="0"/>
        <w:jc w:val="both"/>
      </w:pPr>
      <w:r>
        <w:rPr>
          <w:rFonts w:ascii="Times New Roman"/>
          <w:b w:val="false"/>
          <w:i w:val="false"/>
          <w:color w:val="000000"/>
          <w:sz w:val="28"/>
        </w:rPr>
        <w:t>
      ДҚ – демалушы қоршау</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r>
              <w:br/>
            </w:r>
            <w:r>
              <w:rPr>
                <w:rFonts w:ascii="Times New Roman"/>
                <w:b w:val="false"/>
                <w:i w:val="false"/>
                <w:color w:val="000000"/>
                <w:sz w:val="20"/>
              </w:rPr>
              <w:t xml:space="preserve">2022 жылғы 20 шілдедегі №27-4 </w:t>
            </w:r>
            <w:r>
              <w:br/>
            </w:r>
            <w:r>
              <w:rPr>
                <w:rFonts w:ascii="Times New Roman"/>
                <w:b w:val="false"/>
                <w:i w:val="false"/>
                <w:color w:val="000000"/>
                <w:sz w:val="20"/>
              </w:rPr>
              <w:t>шешіміне 7-қосымша</w:t>
            </w:r>
          </w:p>
        </w:tc>
      </w:tr>
    </w:tbl>
    <w:bookmarkStart w:name="z661" w:id="491"/>
    <w:p>
      <w:pPr>
        <w:spacing w:after="0"/>
        <w:ind w:left="0"/>
        <w:jc w:val="both"/>
      </w:pPr>
      <w:r>
        <w:rPr>
          <w:rFonts w:ascii="Times New Roman"/>
          <w:b w:val="false"/>
          <w:i w:val="false"/>
          <w:color w:val="000000"/>
          <w:sz w:val="28"/>
        </w:rPr>
        <w:t>
      Қамқалы ауылдық округі бойынша жайылымдарды басқару және оларды пайдалану жөніндегі 2022-2023жылдарға арналған жоспары</w:t>
      </w:r>
    </w:p>
    <w:bookmarkEnd w:id="491"/>
    <w:bookmarkStart w:name="z662" w:id="492"/>
    <w:p>
      <w:pPr>
        <w:spacing w:after="0"/>
        <w:ind w:left="0"/>
        <w:jc w:val="both"/>
      </w:pPr>
      <w:r>
        <w:rPr>
          <w:rFonts w:ascii="Times New Roman"/>
          <w:b w:val="false"/>
          <w:i w:val="false"/>
          <w:color w:val="000000"/>
          <w:sz w:val="28"/>
        </w:rPr>
        <w:t>
      Сарысу ауданында жайылымдарды басқару және оларды пайдалану жөніндегі 2020-2021 жылдарға арналған жоспар (бұданәрі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Ауылшаруашылығы министрінің 2017 жылдың 24 сәуірдегі № 173 "Жайылымдарды ұтымды пайдалану қағидаларын бекіту туралы" бұйрығына (Нормативті құқықтық актілерді мемлекеттік тіркеу тізілімінде </w:t>
      </w:r>
      <w:r>
        <w:rPr>
          <w:rFonts w:ascii="Times New Roman"/>
          <w:b w:val="false"/>
          <w:i w:val="false"/>
          <w:color w:val="000000"/>
          <w:sz w:val="28"/>
        </w:rPr>
        <w:t>№ 15090</w:t>
      </w:r>
      <w:r>
        <w:rPr>
          <w:rFonts w:ascii="Times New Roman"/>
          <w:b w:val="false"/>
          <w:i w:val="false"/>
          <w:color w:val="000000"/>
          <w:sz w:val="28"/>
        </w:rPr>
        <w:t xml:space="preserve"> болып тіркелген), Қазақстан Республикасының Ауыл шаруашылығы министрінің 14 сәуірдегі № 3-3/332 "Жайлымдардың жалпы алаңына жүктеменің рұқсат етілген шекті нормасын бекіту туралы" бұйрығына (Нормативтік құқықтық актілерді мемлекеттік тіркеу тізілімінде </w:t>
      </w:r>
      <w:r>
        <w:rPr>
          <w:rFonts w:ascii="Times New Roman"/>
          <w:b w:val="false"/>
          <w:i w:val="false"/>
          <w:color w:val="000000"/>
          <w:sz w:val="28"/>
        </w:rPr>
        <w:t>№ 11064</w:t>
      </w:r>
      <w:r>
        <w:rPr>
          <w:rFonts w:ascii="Times New Roman"/>
          <w:b w:val="false"/>
          <w:i w:val="false"/>
          <w:color w:val="000000"/>
          <w:sz w:val="28"/>
        </w:rPr>
        <w:t xml:space="preserve"> болып тіркелген) сәйкес әзірленді.</w:t>
      </w:r>
    </w:p>
    <w:bookmarkEnd w:id="492"/>
    <w:bookmarkStart w:name="z663" w:id="493"/>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bookmarkEnd w:id="493"/>
    <w:bookmarkStart w:name="z664" w:id="494"/>
    <w:p>
      <w:pPr>
        <w:spacing w:after="0"/>
        <w:ind w:left="0"/>
        <w:jc w:val="both"/>
      </w:pPr>
      <w:r>
        <w:rPr>
          <w:rFonts w:ascii="Times New Roman"/>
          <w:b w:val="false"/>
          <w:i w:val="false"/>
          <w:color w:val="000000"/>
          <w:sz w:val="28"/>
        </w:rPr>
        <w:t>
      Жоспар құрамында:</w:t>
      </w:r>
    </w:p>
    <w:bookmarkEnd w:id="494"/>
    <w:bookmarkStart w:name="z665" w:id="495"/>
    <w:p>
      <w:pPr>
        <w:spacing w:after="0"/>
        <w:ind w:left="0"/>
        <w:jc w:val="both"/>
      </w:pPr>
      <w:r>
        <w:rPr>
          <w:rFonts w:ascii="Times New Roman"/>
          <w:b w:val="false"/>
          <w:i w:val="false"/>
          <w:color w:val="000000"/>
          <w:sz w:val="28"/>
        </w:rPr>
        <w:t>
      1) Құқық белгілейтін құжаттар негізінде Қамқалы ауылдық округі аумағында жер санаттары, жер учаскелерінің меншік иелері және жер пайдаланушылар бөлінісінде жайылымдардың орналасу схемасы (картасы) (1 қосымша);</w:t>
      </w:r>
    </w:p>
    <w:bookmarkEnd w:id="495"/>
    <w:bookmarkStart w:name="z666" w:id="496"/>
    <w:p>
      <w:pPr>
        <w:spacing w:after="0"/>
        <w:ind w:left="0"/>
        <w:jc w:val="both"/>
      </w:pPr>
      <w:r>
        <w:rPr>
          <w:rFonts w:ascii="Times New Roman"/>
          <w:b w:val="false"/>
          <w:i w:val="false"/>
          <w:color w:val="000000"/>
          <w:sz w:val="28"/>
        </w:rPr>
        <w:t>
      2) жайылым айналымдарының қолайлы схемалары (2-қосымша);</w:t>
      </w:r>
    </w:p>
    <w:bookmarkEnd w:id="496"/>
    <w:bookmarkStart w:name="z667" w:id="497"/>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(3-қосымша););</w:t>
      </w:r>
    </w:p>
    <w:bookmarkEnd w:id="497"/>
    <w:bookmarkStart w:name="z668" w:id="498"/>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(4-қосымша););</w:t>
      </w:r>
    </w:p>
    <w:bookmarkEnd w:id="498"/>
    <w:bookmarkStart w:name="z669" w:id="499"/>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(5-қосымша);</w:t>
      </w:r>
    </w:p>
    <w:bookmarkEnd w:id="499"/>
    <w:bookmarkStart w:name="z670" w:id="500"/>
    <w:p>
      <w:pPr>
        <w:spacing w:after="0"/>
        <w:ind w:left="0"/>
        <w:jc w:val="both"/>
      </w:pPr>
      <w:r>
        <w:rPr>
          <w:rFonts w:ascii="Times New Roman"/>
          <w:b w:val="false"/>
          <w:i w:val="false"/>
          <w:color w:val="000000"/>
          <w:sz w:val="28"/>
        </w:rPr>
        <w:t>
      6) кент, ауыл,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жайылымдарда орналастыру схемасы (6-қосымша);</w:t>
      </w:r>
    </w:p>
    <w:bookmarkEnd w:id="500"/>
    <w:bookmarkStart w:name="z671" w:id="501"/>
    <w:p>
      <w:pPr>
        <w:spacing w:after="0"/>
        <w:ind w:left="0"/>
        <w:jc w:val="both"/>
      </w:pPr>
      <w:r>
        <w:rPr>
          <w:rFonts w:ascii="Times New Roman"/>
          <w:b w:val="false"/>
          <w:i w:val="false"/>
          <w:color w:val="000000"/>
          <w:sz w:val="28"/>
        </w:rPr>
        <w:t>
      7) Ауыл шаруашылығы жануарларын жаю мен жүріп-тұрудың маусымдық бағыттарын белгілейтін жайылымдарды пайдалану жөніндегі күнтізбелік кесте (7 қосымша).</w:t>
      </w:r>
    </w:p>
    <w:bookmarkEnd w:id="501"/>
    <w:bookmarkStart w:name="z672" w:id="502"/>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жануарларының мал басының саны туралы деректерді, олардың иелерін көрсете отырып қабылданды - және (немесе) заңды тұлғалар ұсынған өзге де деректер туралы мәліметтерді, ауыл шаруашылығы жануарларының түрлері мен жыныстық-жас топтары бойынша қалыптастырылған табындардың,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мәдени және аридті жайылымдарда ауыл шаруашылығы жануарларын жаю ерекшеліктері туралы мәліметтерді, малды айдауға арналған сервитуттар туралы мәліметтерді және мемлекеттік органдар, жеке және (немесе) заңды тұлғалар берген.</w:t>
      </w:r>
    </w:p>
    <w:bookmarkEnd w:id="502"/>
    <w:bookmarkStart w:name="z673" w:id="503"/>
    <w:p>
      <w:pPr>
        <w:spacing w:after="0"/>
        <w:ind w:left="0"/>
        <w:jc w:val="both"/>
      </w:pPr>
      <w:r>
        <w:rPr>
          <w:rFonts w:ascii="Times New Roman"/>
          <w:b w:val="false"/>
          <w:i w:val="false"/>
          <w:color w:val="000000"/>
          <w:sz w:val="28"/>
        </w:rPr>
        <w:t>
      Әкімшілік-аумақтық бөлініс бойынша Қамқалы ауылдық округінде 3 ауылдық елді мекен бар.</w:t>
      </w:r>
    </w:p>
    <w:bookmarkEnd w:id="503"/>
    <w:bookmarkStart w:name="z674" w:id="504"/>
    <w:p>
      <w:pPr>
        <w:spacing w:after="0"/>
        <w:ind w:left="0"/>
        <w:jc w:val="both"/>
      </w:pPr>
      <w:r>
        <w:rPr>
          <w:rFonts w:ascii="Times New Roman"/>
          <w:b w:val="false"/>
          <w:i w:val="false"/>
          <w:color w:val="000000"/>
          <w:sz w:val="28"/>
        </w:rPr>
        <w:t>
      Қамқалы ауылдық округі аумағының жалпы көлемі 1071844,73 гектар, оның ішінде шабындық – 13841,39 га, жайылым жерлері – 28342,94 га.</w:t>
      </w:r>
    </w:p>
    <w:bookmarkEnd w:id="504"/>
    <w:bookmarkStart w:name="z675" w:id="505"/>
    <w:p>
      <w:pPr>
        <w:spacing w:after="0"/>
        <w:ind w:left="0"/>
        <w:jc w:val="both"/>
      </w:pPr>
      <w:r>
        <w:rPr>
          <w:rFonts w:ascii="Times New Roman"/>
          <w:b w:val="false"/>
          <w:i w:val="false"/>
          <w:color w:val="000000"/>
          <w:sz w:val="28"/>
        </w:rPr>
        <w:t>
      Жер санаттары бойынша:</w:t>
      </w:r>
    </w:p>
    <w:bookmarkEnd w:id="505"/>
    <w:bookmarkStart w:name="z676" w:id="506"/>
    <w:p>
      <w:pPr>
        <w:spacing w:after="0"/>
        <w:ind w:left="0"/>
        <w:jc w:val="both"/>
      </w:pPr>
      <w:r>
        <w:rPr>
          <w:rFonts w:ascii="Times New Roman"/>
          <w:b w:val="false"/>
          <w:i w:val="false"/>
          <w:color w:val="000000"/>
          <w:sz w:val="28"/>
        </w:rPr>
        <w:t>
      ауыл шаруашылығы мақсатындағы жерлер – 167746,43 гектар;</w:t>
      </w:r>
    </w:p>
    <w:bookmarkEnd w:id="506"/>
    <w:bookmarkStart w:name="z677" w:id="507"/>
    <w:p>
      <w:pPr>
        <w:spacing w:after="0"/>
        <w:ind w:left="0"/>
        <w:jc w:val="both"/>
      </w:pPr>
      <w:r>
        <w:rPr>
          <w:rFonts w:ascii="Times New Roman"/>
          <w:b w:val="false"/>
          <w:i w:val="false"/>
          <w:color w:val="000000"/>
          <w:sz w:val="28"/>
        </w:rPr>
        <w:t>
      елді мекендердің жері- 29900,10 гектар;</w:t>
      </w:r>
    </w:p>
    <w:bookmarkEnd w:id="507"/>
    <w:bookmarkStart w:name="z678" w:id="508"/>
    <w:p>
      <w:pPr>
        <w:spacing w:after="0"/>
        <w:ind w:left="0"/>
        <w:jc w:val="both"/>
      </w:pPr>
      <w:r>
        <w:rPr>
          <w:rFonts w:ascii="Times New Roman"/>
          <w:b w:val="false"/>
          <w:i w:val="false"/>
          <w:color w:val="000000"/>
          <w:sz w:val="28"/>
        </w:rPr>
        <w:t>
      Өнеркәсіп, көлік байланыс, қорғаныс жері</w:t>
      </w:r>
    </w:p>
    <w:bookmarkEnd w:id="508"/>
    <w:bookmarkStart w:name="z679" w:id="509"/>
    <w:p>
      <w:pPr>
        <w:spacing w:after="0"/>
        <w:ind w:left="0"/>
        <w:jc w:val="both"/>
      </w:pPr>
      <w:r>
        <w:rPr>
          <w:rFonts w:ascii="Times New Roman"/>
          <w:b w:val="false"/>
          <w:i w:val="false"/>
          <w:color w:val="000000"/>
          <w:sz w:val="28"/>
        </w:rPr>
        <w:t>
      және а/ш нан өзге мақсатқа арналған жерлер – 980,48</w:t>
      </w:r>
    </w:p>
    <w:bookmarkEnd w:id="509"/>
    <w:bookmarkStart w:name="z680" w:id="510"/>
    <w:p>
      <w:pPr>
        <w:spacing w:after="0"/>
        <w:ind w:left="0"/>
        <w:jc w:val="both"/>
      </w:pPr>
      <w:r>
        <w:rPr>
          <w:rFonts w:ascii="Times New Roman"/>
          <w:b w:val="false"/>
          <w:i w:val="false"/>
          <w:color w:val="000000"/>
          <w:sz w:val="28"/>
        </w:rPr>
        <w:t>
      Орман қоры жері - 333852,00 гектар.</w:t>
      </w:r>
    </w:p>
    <w:bookmarkEnd w:id="510"/>
    <w:bookmarkStart w:name="z681" w:id="511"/>
    <w:p>
      <w:pPr>
        <w:spacing w:after="0"/>
        <w:ind w:left="0"/>
        <w:jc w:val="both"/>
      </w:pPr>
      <w:r>
        <w:rPr>
          <w:rFonts w:ascii="Times New Roman"/>
          <w:b w:val="false"/>
          <w:i w:val="false"/>
          <w:color w:val="000000"/>
          <w:sz w:val="28"/>
        </w:rPr>
        <w:t>
      Босалқы жер – 539365,72 гектар.</w:t>
      </w:r>
    </w:p>
    <w:bookmarkEnd w:id="511"/>
    <w:bookmarkStart w:name="z682" w:id="512"/>
    <w:p>
      <w:pPr>
        <w:spacing w:after="0"/>
        <w:ind w:left="0"/>
        <w:jc w:val="both"/>
      </w:pPr>
      <w:r>
        <w:rPr>
          <w:rFonts w:ascii="Times New Roman"/>
          <w:b w:val="false"/>
          <w:i w:val="false"/>
          <w:color w:val="000000"/>
          <w:sz w:val="28"/>
        </w:rPr>
        <w:t>
      Табиғи жағдайлар бойынша Қамқалы ауылдық округінің аумағы дала аймағының шегінде және агроклиматтық көрсеткіштер бойынша жылы (орталық және солтүстік бөлігі) Шу өзенінің жағалау бөлігі суықтау, және қалған бөлігі континенттіліктің барлық ерекшеліктерімен сипатталады: Жылдық жауын-шашынның орташа жауу мөлшерімен сипатталады.</w:t>
      </w:r>
    </w:p>
    <w:bookmarkEnd w:id="512"/>
    <w:bookmarkStart w:name="z683" w:id="513"/>
    <w:p>
      <w:pPr>
        <w:spacing w:after="0"/>
        <w:ind w:left="0"/>
        <w:jc w:val="both"/>
      </w:pPr>
      <w:r>
        <w:rPr>
          <w:rFonts w:ascii="Times New Roman"/>
          <w:b w:val="false"/>
          <w:i w:val="false"/>
          <w:color w:val="000000"/>
          <w:sz w:val="28"/>
        </w:rPr>
        <w:t>
      Топырақ негізінен қара, жалпы құрғақ топырақпен ерекшеленеді.</w:t>
      </w:r>
    </w:p>
    <w:bookmarkEnd w:id="513"/>
    <w:bookmarkStart w:name="z684" w:id="514"/>
    <w:p>
      <w:pPr>
        <w:spacing w:after="0"/>
        <w:ind w:left="0"/>
        <w:jc w:val="both"/>
      </w:pPr>
      <w:r>
        <w:rPr>
          <w:rFonts w:ascii="Times New Roman"/>
          <w:b w:val="false"/>
          <w:i w:val="false"/>
          <w:color w:val="000000"/>
          <w:sz w:val="28"/>
        </w:rPr>
        <w:t>
      2022 жылдың 1 қаңтарына Қамқалы ауылдық округінде (халықтың жеке ауласы және ЖШС, ШҚ) ірі қара 1768 бас, оның ішінде 900 бас аналық мал,11813 бас ұсақ мал, 689 бас жылқы,103 бас түйе бар. Оның ішінде жұртшылық малы:</w:t>
      </w:r>
    </w:p>
    <w:bookmarkEnd w:id="514"/>
    <w:bookmarkStart w:name="z685" w:id="515"/>
    <w:p>
      <w:pPr>
        <w:spacing w:after="0"/>
        <w:ind w:left="0"/>
        <w:jc w:val="both"/>
      </w:pPr>
      <w:r>
        <w:rPr>
          <w:rFonts w:ascii="Times New Roman"/>
          <w:b w:val="false"/>
          <w:i w:val="false"/>
          <w:color w:val="000000"/>
          <w:sz w:val="28"/>
        </w:rPr>
        <w:t>
      Шығанақ ауылында: Жайылымы-9447,6 га</w:t>
      </w:r>
    </w:p>
    <w:bookmarkEnd w:id="515"/>
    <w:bookmarkStart w:name="z686" w:id="516"/>
    <w:p>
      <w:pPr>
        <w:spacing w:after="0"/>
        <w:ind w:left="0"/>
        <w:jc w:val="both"/>
      </w:pPr>
      <w:r>
        <w:rPr>
          <w:rFonts w:ascii="Times New Roman"/>
          <w:b w:val="false"/>
          <w:i w:val="false"/>
          <w:color w:val="000000"/>
          <w:sz w:val="28"/>
        </w:rPr>
        <w:t>
      ірі қара мал 417 бас, оның ішінде аналық мал 221 бас, ұсақ мал 1816 бас, жылқы 71 бас (ауылда тек қыс айларында ғана мал қорада ұсталады).</w:t>
      </w:r>
    </w:p>
    <w:bookmarkEnd w:id="516"/>
    <w:bookmarkStart w:name="z687" w:id="517"/>
    <w:p>
      <w:pPr>
        <w:spacing w:after="0"/>
        <w:ind w:left="0"/>
        <w:jc w:val="both"/>
      </w:pPr>
      <w:r>
        <w:rPr>
          <w:rFonts w:ascii="Times New Roman"/>
          <w:b w:val="false"/>
          <w:i w:val="false"/>
          <w:color w:val="000000"/>
          <w:sz w:val="28"/>
        </w:rPr>
        <w:t>
      Қамқалы ауылында: Жайылымы – 9447,6 га</w:t>
      </w:r>
    </w:p>
    <w:bookmarkEnd w:id="517"/>
    <w:bookmarkStart w:name="z688" w:id="518"/>
    <w:p>
      <w:pPr>
        <w:spacing w:after="0"/>
        <w:ind w:left="0"/>
        <w:jc w:val="both"/>
      </w:pPr>
      <w:r>
        <w:rPr>
          <w:rFonts w:ascii="Times New Roman"/>
          <w:b w:val="false"/>
          <w:i w:val="false"/>
          <w:color w:val="000000"/>
          <w:sz w:val="28"/>
        </w:rPr>
        <w:t>
      ірі қара мал 649 бас, оның ішінде аналық мал 309 бас, ұсақ мал 5243 бас, жылқы 285 бас.</w:t>
      </w:r>
    </w:p>
    <w:bookmarkEnd w:id="518"/>
    <w:bookmarkStart w:name="z689" w:id="519"/>
    <w:p>
      <w:pPr>
        <w:spacing w:after="0"/>
        <w:ind w:left="0"/>
        <w:jc w:val="both"/>
      </w:pPr>
      <w:r>
        <w:rPr>
          <w:rFonts w:ascii="Times New Roman"/>
          <w:b w:val="false"/>
          <w:i w:val="false"/>
          <w:color w:val="000000"/>
          <w:sz w:val="28"/>
        </w:rPr>
        <w:t>
      Жайлаукөл ауылында: Жайылымы- 9447,74 га</w:t>
      </w:r>
    </w:p>
    <w:bookmarkEnd w:id="519"/>
    <w:bookmarkStart w:name="z690" w:id="520"/>
    <w:p>
      <w:pPr>
        <w:spacing w:after="0"/>
        <w:ind w:left="0"/>
        <w:jc w:val="both"/>
      </w:pPr>
      <w:r>
        <w:rPr>
          <w:rFonts w:ascii="Times New Roman"/>
          <w:b w:val="false"/>
          <w:i w:val="false"/>
          <w:color w:val="000000"/>
          <w:sz w:val="28"/>
        </w:rPr>
        <w:t>
      ірі қара мал-702 бас, оның ішінде аналық мал-370 бас, ұсақ мал-4754 бас, жылқы-333 бас, түйе-103 бас.</w:t>
      </w:r>
    </w:p>
    <w:bookmarkEnd w:id="520"/>
    <w:bookmarkStart w:name="z691" w:id="521"/>
    <w:p>
      <w:pPr>
        <w:spacing w:after="0"/>
        <w:ind w:left="0"/>
        <w:jc w:val="both"/>
      </w:pPr>
      <w:r>
        <w:rPr>
          <w:rFonts w:ascii="Times New Roman"/>
          <w:b w:val="false"/>
          <w:i w:val="false"/>
          <w:color w:val="000000"/>
          <w:sz w:val="28"/>
        </w:rPr>
        <w:t>
      Жалпы округтегі ауыл ішілік жайылым көлемі –28342,94 гектарды құрайды.</w:t>
      </w:r>
    </w:p>
    <w:bookmarkEnd w:id="521"/>
    <w:bookmarkStart w:name="z692" w:id="522"/>
    <w:p>
      <w:pPr>
        <w:spacing w:after="0"/>
        <w:ind w:left="0"/>
        <w:jc w:val="both"/>
      </w:pPr>
      <w:r>
        <w:rPr>
          <w:rFonts w:ascii="Times New Roman"/>
          <w:b w:val="false"/>
          <w:i w:val="false"/>
          <w:color w:val="000000"/>
          <w:sz w:val="28"/>
        </w:rPr>
        <w:t>
      Қамқалы ауылдық округінің, шаруа және фермерлік қожалықтарындағы мал басы: ірі қара 490 бас, аналығы 268 бас, ұсақ мал 2996 бас, 227 бас жылқы.</w:t>
      </w:r>
    </w:p>
    <w:bookmarkEnd w:id="522"/>
    <w:bookmarkStart w:name="z693" w:id="523"/>
    <w:p>
      <w:pPr>
        <w:spacing w:after="0"/>
        <w:ind w:left="0"/>
        <w:jc w:val="both"/>
      </w:pPr>
      <w:r>
        <w:rPr>
          <w:rFonts w:ascii="Times New Roman"/>
          <w:b w:val="false"/>
          <w:i w:val="false"/>
          <w:color w:val="000000"/>
          <w:sz w:val="28"/>
        </w:rPr>
        <w:t>
       шаруа және фермер қожалықтарының жайылым алаңы–16027,36гектарды құрайды.</w:t>
      </w:r>
    </w:p>
    <w:bookmarkEnd w:id="523"/>
    <w:bookmarkStart w:name="z694" w:id="524"/>
    <w:p>
      <w:pPr>
        <w:spacing w:after="0"/>
        <w:ind w:left="0"/>
        <w:jc w:val="both"/>
      </w:pPr>
      <w:r>
        <w:rPr>
          <w:rFonts w:ascii="Times New Roman"/>
          <w:b w:val="false"/>
          <w:i w:val="false"/>
          <w:color w:val="000000"/>
          <w:sz w:val="28"/>
        </w:rPr>
        <w:t>
      Қамқалы ауылдық округі бойынша ауыл шаруашылығы малдарын қамтамасыз ету үшін барлығы 115799,05 гектар жайылымдық жерлер бар. Елді мекен шегінде 28342,94гектар жайылым бар.</w:t>
      </w:r>
    </w:p>
    <w:bookmarkEnd w:id="524"/>
    <w:bookmarkStart w:name="z695" w:id="525"/>
    <w:p>
      <w:pPr>
        <w:spacing w:after="0"/>
        <w:ind w:left="0"/>
        <w:jc w:val="both"/>
      </w:pPr>
      <w:r>
        <w:rPr>
          <w:rFonts w:ascii="Times New Roman"/>
          <w:b w:val="false"/>
          <w:i w:val="false"/>
          <w:color w:val="000000"/>
          <w:sz w:val="28"/>
        </w:rPr>
        <w:t>
      Қамқалы ауылдық округінде мал айдауға арналған сервитуттар орнатылмаған.</w:t>
      </w:r>
    </w:p>
    <w:bookmarkEnd w:id="525"/>
    <w:bookmarkStart w:name="z696" w:id="526"/>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жергілікті халықтың мұқтаждығы үшін (Шығанақ, Қамқалы, Жайлаукөл ауылдары) ауыл шаруашылығы жануарларының аналық (сауын) мал басын ұстау бойынша 28342,94 га көлемінде, жүктеме нормасы 7,0 га/7612 бас болғанда қажеттілік 9972,9 га құрайды.</w:t>
      </w:r>
    </w:p>
    <w:bookmarkEnd w:id="526"/>
    <w:bookmarkStart w:name="z697" w:id="527"/>
    <w:p>
      <w:pPr>
        <w:spacing w:after="0"/>
        <w:ind w:left="0"/>
        <w:jc w:val="both"/>
      </w:pPr>
      <w:r>
        <w:rPr>
          <w:rFonts w:ascii="Times New Roman"/>
          <w:b w:val="false"/>
          <w:i w:val="false"/>
          <w:color w:val="000000"/>
          <w:sz w:val="28"/>
        </w:rPr>
        <w:t>
      Қажеттілік:</w:t>
      </w:r>
    </w:p>
    <w:bookmarkEnd w:id="527"/>
    <w:bookmarkStart w:name="z698" w:id="528"/>
    <w:p>
      <w:pPr>
        <w:spacing w:after="0"/>
        <w:ind w:left="0"/>
        <w:jc w:val="both"/>
      </w:pPr>
      <w:r>
        <w:rPr>
          <w:rFonts w:ascii="Times New Roman"/>
          <w:b w:val="false"/>
          <w:i w:val="false"/>
          <w:color w:val="000000"/>
          <w:sz w:val="28"/>
        </w:rPr>
        <w:t>
      ІҚМ үшін – (640 бас. * 0,8 га/бас) = 512 га;</w:t>
      </w:r>
    </w:p>
    <w:bookmarkEnd w:id="528"/>
    <w:bookmarkStart w:name="z699" w:id="529"/>
    <w:p>
      <w:pPr>
        <w:spacing w:after="0"/>
        <w:ind w:left="0"/>
        <w:jc w:val="both"/>
      </w:pPr>
      <w:r>
        <w:rPr>
          <w:rFonts w:ascii="Times New Roman"/>
          <w:b w:val="false"/>
          <w:i w:val="false"/>
          <w:color w:val="000000"/>
          <w:sz w:val="28"/>
        </w:rPr>
        <w:t>
      ұсақ мал үшін – (6997бас. * 0,1 га/бас) = 699,7 га;</w:t>
      </w:r>
    </w:p>
    <w:bookmarkEnd w:id="529"/>
    <w:bookmarkStart w:name="z700" w:id="530"/>
    <w:p>
      <w:pPr>
        <w:spacing w:after="0"/>
        <w:ind w:left="0"/>
        <w:jc w:val="both"/>
      </w:pPr>
      <w:r>
        <w:rPr>
          <w:rFonts w:ascii="Times New Roman"/>
          <w:b w:val="false"/>
          <w:i w:val="false"/>
          <w:color w:val="000000"/>
          <w:sz w:val="28"/>
        </w:rPr>
        <w:t>
      жылқы үшін – (183 бас * 1га /бас) = 183 га.</w:t>
      </w:r>
    </w:p>
    <w:bookmarkEnd w:id="530"/>
    <w:bookmarkStart w:name="z701" w:id="531"/>
    <w:p>
      <w:pPr>
        <w:spacing w:after="0"/>
        <w:ind w:left="0"/>
        <w:jc w:val="both"/>
      </w:pPr>
      <w:r>
        <w:rPr>
          <w:rFonts w:ascii="Times New Roman"/>
          <w:b w:val="false"/>
          <w:i w:val="false"/>
          <w:color w:val="000000"/>
          <w:sz w:val="28"/>
        </w:rPr>
        <w:t>
      Түйе үшін (30 бас * 1 га/бас) = 30 га</w:t>
      </w:r>
    </w:p>
    <w:bookmarkEnd w:id="531"/>
    <w:bookmarkStart w:name="z702" w:id="532"/>
    <w:p>
      <w:pPr>
        <w:spacing w:after="0"/>
        <w:ind w:left="0"/>
        <w:jc w:val="both"/>
      </w:pPr>
      <w:r>
        <w:rPr>
          <w:rFonts w:ascii="Times New Roman"/>
          <w:b w:val="false"/>
          <w:i w:val="false"/>
          <w:color w:val="000000"/>
          <w:sz w:val="28"/>
        </w:rPr>
        <w:t>
      (512+699,7+183 + 30)*7= 9972,9 га.</w:t>
      </w:r>
    </w:p>
    <w:bookmarkEnd w:id="532"/>
    <w:bookmarkStart w:name="z703" w:id="533"/>
    <w:p>
      <w:pPr>
        <w:spacing w:after="0"/>
        <w:ind w:left="0"/>
        <w:jc w:val="both"/>
      </w:pPr>
      <w:r>
        <w:rPr>
          <w:rFonts w:ascii="Times New Roman"/>
          <w:b w:val="false"/>
          <w:i w:val="false"/>
          <w:color w:val="000000"/>
          <w:sz w:val="28"/>
        </w:rPr>
        <w:t>
      Жайылым алқаптарының қалыптасқан қажеттілігін 17048,43 га көлемінде "Орман 77" ШҚ төрағасы Аханбеков А – 4483,81 га, "Ақжол-А" ШҚ төрағасы Баушенов.А – 310,45га, "Айдар-Нұр" ШҚ төрағасы Жусанбаев.Н - 5136,4 га, "Рәш" ШҚ төрағасы Рашев.Е - 763,9 га, "Алмас қылыш" ШҚ төрағасы Баймағанбетов.А - 3500,0га, "Назерке" ШҚ төрайымы Смайлова.Н – 641,89 га, "Айту-2018" ШҚ төрағасы Абдикеримов.А - 2211,98 га.</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Қамқалы ауылдық округінде </w:t>
            </w:r>
            <w:r>
              <w:br/>
            </w:r>
            <w:r>
              <w:rPr>
                <w:rFonts w:ascii="Times New Roman"/>
                <w:b w:val="false"/>
                <w:i w:val="false"/>
                <w:color w:val="000000"/>
                <w:sz w:val="20"/>
              </w:rPr>
              <w:t>жайылымдарды</w:t>
            </w:r>
            <w:r>
              <w:rPr>
                <w:rFonts w:ascii="Times New Roman"/>
                <w:b w:val="false"/>
                <w:i w:val="false"/>
                <w:color w:val="000000"/>
                <w:sz w:val="20"/>
              </w:rPr>
              <w:t xml:space="preserve"> басқару және </w:t>
            </w:r>
            <w:r>
              <w:br/>
            </w:r>
            <w:r>
              <w:rPr>
                <w:rFonts w:ascii="Times New Roman"/>
                <w:b w:val="false"/>
                <w:i w:val="false"/>
                <w:color w:val="000000"/>
                <w:sz w:val="20"/>
              </w:rPr>
              <w:t>оларды пайдалану жөніндегі</w:t>
            </w:r>
            <w:r>
              <w:rPr>
                <w:rFonts w:ascii="Times New Roman"/>
                <w:b w:val="false"/>
                <w:i w:val="false"/>
                <w:color w:val="000000"/>
                <w:sz w:val="20"/>
              </w:rPr>
              <w:t xml:space="preserve">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rPr>
                <w:rFonts w:ascii="Times New Roman"/>
                <w:b w:val="false"/>
                <w:i w:val="false"/>
                <w:color w:val="000000"/>
                <w:sz w:val="20"/>
              </w:rPr>
              <w:t xml:space="preserve"> 1 – қосымша</w:t>
            </w:r>
          </w:p>
        </w:tc>
      </w:tr>
    </w:tbl>
    <w:bookmarkStart w:name="z708" w:id="534"/>
    <w:p>
      <w:pPr>
        <w:spacing w:after="0"/>
        <w:ind w:left="0"/>
        <w:jc w:val="both"/>
      </w:pPr>
      <w:r>
        <w:rPr>
          <w:rFonts w:ascii="Times New Roman"/>
          <w:b w:val="false"/>
          <w:i w:val="false"/>
          <w:color w:val="000000"/>
          <w:sz w:val="28"/>
        </w:rPr>
        <w:t>
      Қамқалы ауылдық округінің аумағындағы ауыл ішілік жайылымдардың орналасу схемасы (картасы)</w:t>
      </w:r>
    </w:p>
    <w:bookmarkEnd w:id="534"/>
    <w:bookmarkStart w:name="z709" w:id="535"/>
    <w:p>
      <w:pPr>
        <w:spacing w:after="0"/>
        <w:ind w:left="0"/>
        <w:jc w:val="both"/>
      </w:pPr>
      <w:r>
        <w:rPr>
          <w:rFonts w:ascii="Times New Roman"/>
          <w:b w:val="false"/>
          <w:i w:val="false"/>
          <w:color w:val="000000"/>
          <w:sz w:val="28"/>
        </w:rPr>
        <w:t>
      жер санаттары, жер учаскелерінің меншік иелері және жер пайдаланушылар бөлінісінде</w:t>
      </w:r>
    </w:p>
    <w:bookmarkEnd w:id="535"/>
    <w:bookmarkStart w:name="z710" w:id="536"/>
    <w:p>
      <w:pPr>
        <w:spacing w:after="0"/>
        <w:ind w:left="0"/>
        <w:jc w:val="both"/>
      </w:pPr>
      <w:r>
        <w:rPr>
          <w:rFonts w:ascii="Times New Roman"/>
          <w:b w:val="false"/>
          <w:i w:val="false"/>
          <w:color w:val="000000"/>
          <w:sz w:val="28"/>
        </w:rPr>
        <w:t>
      құқық белгілейтін құжаттар негізінде</w:t>
      </w:r>
    </w:p>
    <w:bookmarkEnd w:id="536"/>
    <w:bookmarkStart w:name="z711" w:id="537"/>
    <w:p>
      <w:pPr>
        <w:spacing w:after="0"/>
        <w:ind w:left="0"/>
        <w:jc w:val="both"/>
      </w:pPr>
      <w:r>
        <w:rPr>
          <w:rFonts w:ascii="Times New Roman"/>
          <w:b w:val="false"/>
          <w:i w:val="false"/>
          <w:color w:val="000000"/>
          <w:sz w:val="28"/>
        </w:rPr>
        <w:t xml:space="preserve">
      </w:t>
      </w:r>
    </w:p>
    <w:bookmarkEnd w:id="53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12" w:id="538"/>
    <w:p>
      <w:pPr>
        <w:spacing w:after="0"/>
        <w:ind w:left="0"/>
        <w:jc w:val="both"/>
      </w:pPr>
      <w:r>
        <w:rPr>
          <w:rFonts w:ascii="Times New Roman"/>
          <w:b w:val="false"/>
          <w:i w:val="false"/>
          <w:color w:val="000000"/>
          <w:sz w:val="28"/>
        </w:rPr>
        <w:t>
      Шартты белгілер:</w:t>
      </w:r>
    </w:p>
    <w:bookmarkEnd w:id="538"/>
    <w:bookmarkStart w:name="z713" w:id="539"/>
    <w:p>
      <w:pPr>
        <w:spacing w:after="0"/>
        <w:ind w:left="0"/>
        <w:jc w:val="both"/>
      </w:pPr>
      <w:r>
        <w:rPr>
          <w:rFonts w:ascii="Times New Roman"/>
          <w:b w:val="false"/>
          <w:i w:val="false"/>
          <w:color w:val="000000"/>
          <w:sz w:val="28"/>
        </w:rPr>
        <w:t>
      Ауылдық округтердің шекарасы</w:t>
      </w:r>
    </w:p>
    <w:bookmarkEnd w:id="539"/>
    <w:bookmarkStart w:name="z714" w:id="540"/>
    <w:p>
      <w:pPr>
        <w:spacing w:after="0"/>
        <w:ind w:left="0"/>
        <w:jc w:val="both"/>
      </w:pPr>
      <w:r>
        <w:rPr>
          <w:rFonts w:ascii="Times New Roman"/>
          <w:b w:val="false"/>
          <w:i w:val="false"/>
          <w:color w:val="000000"/>
          <w:sz w:val="28"/>
        </w:rPr>
        <w:t>
      Елді мекендер жерлері санатындағы жайылымдар</w:t>
      </w:r>
    </w:p>
    <w:bookmarkEnd w:id="540"/>
    <w:bookmarkStart w:name="z715" w:id="541"/>
    <w:p>
      <w:pPr>
        <w:spacing w:after="0"/>
        <w:ind w:left="0"/>
        <w:jc w:val="both"/>
      </w:pPr>
      <w:r>
        <w:rPr>
          <w:rFonts w:ascii="Times New Roman"/>
          <w:b w:val="false"/>
          <w:i w:val="false"/>
          <w:color w:val="000000"/>
          <w:sz w:val="28"/>
        </w:rPr>
        <w:t>
      Ауылдық округтегі елді мекендер</w:t>
      </w:r>
    </w:p>
    <w:bookmarkEnd w:id="541"/>
    <w:bookmarkStart w:name="z716" w:id="542"/>
    <w:p>
      <w:pPr>
        <w:spacing w:after="0"/>
        <w:ind w:left="0"/>
        <w:jc w:val="both"/>
      </w:pPr>
      <w:r>
        <w:rPr>
          <w:rFonts w:ascii="Times New Roman"/>
          <w:b w:val="false"/>
          <w:i w:val="false"/>
          <w:color w:val="000000"/>
          <w:sz w:val="28"/>
        </w:rPr>
        <w:t>
      Қамқалы ауылдық округі аумағындағы жер учаскелерінің меншік иелері тізімі</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Жиыны(га)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Аханбеков Асылхан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Баушенов Ахметжан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Жусанбаев Нұрболат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Рашев Есенғали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Смайлова Назерке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Баймаганбетов Анламас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Абдикеримов Айтуған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+16134,73</w:t>
            </w:r>
          </w:p>
        </w:tc>
      </w:tr>
    </w:tbl>
    <w:bookmarkStart w:name="z718" w:id="543"/>
    <w:p>
      <w:pPr>
        <w:spacing w:after="0"/>
        <w:ind w:left="0"/>
        <w:jc w:val="both"/>
      </w:pPr>
      <w:r>
        <w:rPr>
          <w:rFonts w:ascii="Times New Roman"/>
          <w:b w:val="false"/>
          <w:i w:val="false"/>
          <w:color w:val="000000"/>
          <w:sz w:val="28"/>
        </w:rPr>
        <w:t>
      № 2 кесте</w:t>
      </w:r>
    </w:p>
    <w:bookmarkEnd w:id="543"/>
    <w:bookmarkStart w:name="z719" w:id="544"/>
    <w:p>
      <w:pPr>
        <w:spacing w:after="0"/>
        <w:ind w:left="0"/>
        <w:jc w:val="both"/>
      </w:pPr>
      <w:r>
        <w:rPr>
          <w:rFonts w:ascii="Times New Roman"/>
          <w:b w:val="false"/>
          <w:i w:val="false"/>
          <w:color w:val="000000"/>
          <w:sz w:val="28"/>
        </w:rPr>
        <w:t>
      Қамқалы ауылдық округі бойынша елді мекендер бөлінісінде</w:t>
      </w:r>
    </w:p>
    <w:bookmarkEnd w:id="544"/>
    <w:bookmarkStart w:name="z720" w:id="545"/>
    <w:p>
      <w:pPr>
        <w:spacing w:after="0"/>
        <w:ind w:left="0"/>
        <w:jc w:val="both"/>
      </w:pPr>
      <w:r>
        <w:rPr>
          <w:rFonts w:ascii="Times New Roman"/>
          <w:b w:val="false"/>
          <w:i w:val="false"/>
          <w:color w:val="000000"/>
          <w:sz w:val="28"/>
        </w:rPr>
        <w:t xml:space="preserve">
      ІҚМ аналық (сауын)мал басын орналастыру үшін жайылымдарды бөлу жөніндегі мәліметтер </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Жайлаукөл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21" w:id="546"/>
    <w:p>
      <w:pPr>
        <w:spacing w:after="0"/>
        <w:ind w:left="0"/>
        <w:jc w:val="both"/>
      </w:pPr>
      <w:r>
        <w:rPr>
          <w:rFonts w:ascii="Times New Roman"/>
          <w:b w:val="false"/>
          <w:i w:val="false"/>
          <w:color w:val="000000"/>
          <w:sz w:val="28"/>
        </w:rPr>
        <w:t>
      Ескертпе: сауын сиырларға арналған жайылымдық жерлер толықтай жеткілікті.</w:t>
      </w:r>
    </w:p>
    <w:bookmarkEnd w:id="546"/>
    <w:bookmarkStart w:name="z722" w:id="547"/>
    <w:p>
      <w:pPr>
        <w:spacing w:after="0"/>
        <w:ind w:left="0"/>
        <w:jc w:val="both"/>
      </w:pPr>
      <w:r>
        <w:rPr>
          <w:rFonts w:ascii="Times New Roman"/>
          <w:b w:val="false"/>
          <w:i w:val="false"/>
          <w:color w:val="000000"/>
          <w:sz w:val="28"/>
        </w:rPr>
        <w:t>
      Қамқалы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48"/>
          <w:p>
            <w:pPr>
              <w:spacing w:after="20"/>
              <w:ind w:left="20"/>
              <w:jc w:val="both"/>
            </w:pPr>
            <w:r>
              <w:rPr>
                <w:rFonts w:ascii="Times New Roman"/>
                <w:b w:val="false"/>
                <w:i w:val="false"/>
                <w:color w:val="000000"/>
                <w:sz w:val="20"/>
              </w:rPr>
              <w:t>
Малдың болуы</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түрлері бойынша (бас)</w:t>
            </w:r>
          </w:p>
          <w:p>
            <w:pPr>
              <w:spacing w:after="20"/>
              <w:ind w:left="20"/>
              <w:jc w:val="both"/>
            </w:pPr>
            <w:r>
              <w:rPr>
                <w:rFonts w:ascii="Times New Roman"/>
                <w:b w:val="false"/>
                <w:i w:val="false"/>
                <w:color w:val="000000"/>
                <w:sz w:val="20"/>
              </w:rPr>
              <w:t>
ІҚМ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Қажеттіліктіңқамтамасызетілуі,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 ауылы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 ауылы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Жайлаукөл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Жайлаукөл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Жайлаукөл ауылы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Қамқалы ауылдық округінде </w:t>
            </w:r>
            <w:r>
              <w:br/>
            </w:r>
            <w:r>
              <w:rPr>
                <w:rFonts w:ascii="Times New Roman"/>
                <w:b w:val="false"/>
                <w:i w:val="false"/>
                <w:color w:val="000000"/>
                <w:sz w:val="20"/>
              </w:rPr>
              <w:t>жайылымдарды</w:t>
            </w:r>
            <w:r>
              <w:rPr>
                <w:rFonts w:ascii="Times New Roman"/>
                <w:b w:val="false"/>
                <w:i w:val="false"/>
                <w:color w:val="000000"/>
                <w:sz w:val="20"/>
              </w:rPr>
              <w:t xml:space="preserve"> басқару және </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rPr>
                <w:rFonts w:ascii="Times New Roman"/>
                <w:b w:val="false"/>
                <w:i w:val="false"/>
                <w:color w:val="000000"/>
                <w:sz w:val="20"/>
              </w:rPr>
              <w:t xml:space="preserve"> 2-қосымша</w:t>
            </w:r>
          </w:p>
        </w:tc>
      </w:tr>
    </w:tbl>
    <w:bookmarkStart w:name="z730" w:id="549"/>
    <w:p>
      <w:pPr>
        <w:spacing w:after="0"/>
        <w:ind w:left="0"/>
        <w:jc w:val="both"/>
      </w:pPr>
      <w:r>
        <w:rPr>
          <w:rFonts w:ascii="Times New Roman"/>
          <w:b w:val="false"/>
          <w:i w:val="false"/>
          <w:color w:val="000000"/>
          <w:sz w:val="28"/>
        </w:rPr>
        <w:t>
      Жайылым айналымдарының қолайлы схемалары</w:t>
      </w:r>
    </w:p>
    <w:bookmarkEnd w:id="549"/>
    <w:bookmarkStart w:name="z731" w:id="550"/>
    <w:p>
      <w:pPr>
        <w:spacing w:after="0"/>
        <w:ind w:left="0"/>
        <w:jc w:val="both"/>
      </w:pPr>
      <w:r>
        <w:rPr>
          <w:rFonts w:ascii="Times New Roman"/>
          <w:b w:val="false"/>
          <w:i w:val="false"/>
          <w:color w:val="000000"/>
          <w:sz w:val="28"/>
        </w:rPr>
        <w:t>
      Қамқалы ауылдық округі үшін қолайлы жайылым айналымдарының схемасы</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көктемгі-жазғымаусым1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қоршау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51"/>
          <w:p>
            <w:pPr>
              <w:spacing w:after="20"/>
              <w:ind w:left="20"/>
              <w:jc w:val="both"/>
            </w:pPr>
            <w:r>
              <w:rPr>
                <w:rFonts w:ascii="Times New Roman"/>
                <w:b w:val="false"/>
                <w:i w:val="false"/>
                <w:color w:val="000000"/>
                <w:sz w:val="20"/>
              </w:rPr>
              <w:t>
демалушы</w:t>
            </w:r>
          </w:p>
          <w:bookmarkEnd w:id="551"/>
          <w:p>
            <w:pPr>
              <w:spacing w:after="20"/>
              <w:ind w:left="20"/>
              <w:jc w:val="both"/>
            </w:pPr>
            <w:r>
              <w:rPr>
                <w:rFonts w:ascii="Times New Roman"/>
                <w:b w:val="false"/>
                <w:i w:val="false"/>
                <w:color w:val="000000"/>
                <w:sz w:val="20"/>
              </w:rPr>
              <w:t>
қоршау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көктемгі-жазғымаусым1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Қамқалы ауылдық округінде жайылымдарды</w:t>
            </w:r>
            <w:r>
              <w:rPr>
                <w:rFonts w:ascii="Times New Roman"/>
                <w:b w:val="false"/>
                <w:i w:val="false"/>
                <w:color w:val="000000"/>
                <w:sz w:val="20"/>
              </w:rPr>
              <w:t xml:space="preserve"> 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 жоспарға</w:t>
            </w:r>
            <w:r>
              <w:rPr>
                <w:rFonts w:ascii="Times New Roman"/>
                <w:b w:val="false"/>
                <w:i w:val="false"/>
                <w:color w:val="000000"/>
                <w:sz w:val="20"/>
              </w:rPr>
              <w:t xml:space="preserve"> 3-қосымша</w:t>
            </w:r>
          </w:p>
        </w:tc>
      </w:tr>
    </w:tbl>
    <w:bookmarkStart w:name="z737" w:id="552"/>
    <w:p>
      <w:pPr>
        <w:spacing w:after="0"/>
        <w:ind w:left="0"/>
        <w:jc w:val="both"/>
      </w:pPr>
      <w:r>
        <w:rPr>
          <w:rFonts w:ascii="Times New Roman"/>
          <w:b w:val="false"/>
          <w:i w:val="false"/>
          <w:color w:val="000000"/>
          <w:sz w:val="28"/>
        </w:rPr>
        <w:t xml:space="preserve">
      Жайылымдардың сыртқы және ішкі шекаралары мен алаңдары көрсетілген Карта, </w:t>
      </w:r>
    </w:p>
    <w:bookmarkEnd w:id="552"/>
    <w:bookmarkStart w:name="z738" w:id="553"/>
    <w:p>
      <w:pPr>
        <w:spacing w:after="0"/>
        <w:ind w:left="0"/>
        <w:jc w:val="both"/>
      </w:pPr>
      <w:r>
        <w:rPr>
          <w:rFonts w:ascii="Times New Roman"/>
          <w:b w:val="false"/>
          <w:i w:val="false"/>
          <w:color w:val="000000"/>
          <w:sz w:val="28"/>
        </w:rPr>
        <w:t xml:space="preserve">
      оның ішінде маусымдық, жайылымдық инфрақұрылым объектілері </w:t>
      </w:r>
    </w:p>
    <w:bookmarkEnd w:id="553"/>
    <w:bookmarkStart w:name="z739" w:id="554"/>
    <w:p>
      <w:pPr>
        <w:spacing w:after="0"/>
        <w:ind w:left="0"/>
        <w:jc w:val="both"/>
      </w:pPr>
      <w:r>
        <w:rPr>
          <w:rFonts w:ascii="Times New Roman"/>
          <w:b w:val="false"/>
          <w:i w:val="false"/>
          <w:color w:val="000000"/>
          <w:sz w:val="28"/>
        </w:rPr>
        <w:t xml:space="preserve">
      </w:t>
      </w:r>
    </w:p>
    <w:bookmarkEnd w:id="55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40" w:id="555"/>
    <w:p>
      <w:pPr>
        <w:spacing w:after="0"/>
        <w:ind w:left="0"/>
        <w:jc w:val="both"/>
      </w:pPr>
      <w:r>
        <w:rPr>
          <w:rFonts w:ascii="Times New Roman"/>
          <w:b w:val="false"/>
          <w:i w:val="false"/>
          <w:color w:val="000000"/>
          <w:sz w:val="28"/>
        </w:rPr>
        <w:t>
      Шартты белгілер:</w:t>
      </w:r>
    </w:p>
    <w:bookmarkEnd w:id="555"/>
    <w:bookmarkStart w:name="z741" w:id="556"/>
    <w:p>
      <w:pPr>
        <w:spacing w:after="0"/>
        <w:ind w:left="0"/>
        <w:jc w:val="both"/>
      </w:pPr>
      <w:r>
        <w:rPr>
          <w:rFonts w:ascii="Times New Roman"/>
          <w:b w:val="false"/>
          <w:i w:val="false"/>
          <w:color w:val="000000"/>
          <w:sz w:val="28"/>
        </w:rPr>
        <w:t>
      Ауылдық округтердің шекарасы</w:t>
      </w:r>
    </w:p>
    <w:bookmarkEnd w:id="556"/>
    <w:bookmarkStart w:name="z742" w:id="557"/>
    <w:p>
      <w:pPr>
        <w:spacing w:after="0"/>
        <w:ind w:left="0"/>
        <w:jc w:val="both"/>
      </w:pPr>
      <w:r>
        <w:rPr>
          <w:rFonts w:ascii="Times New Roman"/>
          <w:b w:val="false"/>
          <w:i w:val="false"/>
          <w:color w:val="000000"/>
          <w:sz w:val="28"/>
        </w:rPr>
        <w:t>
      Ішкі және сыртқы шекаралардағы маусымдық жайылымдар учаскелері</w:t>
      </w:r>
    </w:p>
    <w:bookmarkEnd w:id="557"/>
    <w:bookmarkStart w:name="z743" w:id="558"/>
    <w:p>
      <w:pPr>
        <w:spacing w:after="0"/>
        <w:ind w:left="0"/>
        <w:jc w:val="both"/>
      </w:pPr>
      <w:r>
        <w:rPr>
          <w:rFonts w:ascii="Times New Roman"/>
          <w:b w:val="false"/>
          <w:i w:val="false"/>
          <w:color w:val="000000"/>
          <w:sz w:val="28"/>
        </w:rPr>
        <w:t>
      Елді мекендер жерлері санаттағы жайылымдар</w:t>
      </w:r>
    </w:p>
    <w:bookmarkEnd w:id="558"/>
    <w:bookmarkStart w:name="z744" w:id="559"/>
    <w:p>
      <w:pPr>
        <w:spacing w:after="0"/>
        <w:ind w:left="0"/>
        <w:jc w:val="both"/>
      </w:pPr>
      <w:r>
        <w:rPr>
          <w:rFonts w:ascii="Times New Roman"/>
          <w:b w:val="false"/>
          <w:i w:val="false"/>
          <w:color w:val="000000"/>
          <w:sz w:val="28"/>
        </w:rPr>
        <w:t>
      Негізгі су көздері (өзендер, көлдер, тоғандар және т. б.)</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Қамқалы ауылдық округінде </w:t>
            </w:r>
            <w:r>
              <w:br/>
            </w:r>
            <w:r>
              <w:rPr>
                <w:rFonts w:ascii="Times New Roman"/>
                <w:b w:val="false"/>
                <w:i w:val="false"/>
                <w:color w:val="000000"/>
                <w:sz w:val="20"/>
              </w:rPr>
              <w:t>жайылымдарды</w:t>
            </w:r>
            <w:r>
              <w:rPr>
                <w:rFonts w:ascii="Times New Roman"/>
                <w:b w:val="false"/>
                <w:i w:val="false"/>
                <w:color w:val="000000"/>
                <w:sz w:val="20"/>
              </w:rPr>
              <w:t xml:space="preserve"> басқару және </w:t>
            </w:r>
            <w:r>
              <w:br/>
            </w:r>
            <w:r>
              <w:rPr>
                <w:rFonts w:ascii="Times New Roman"/>
                <w:b w:val="false"/>
                <w:i w:val="false"/>
                <w:color w:val="000000"/>
                <w:sz w:val="20"/>
              </w:rPr>
              <w:t>оларды пайдалану жөніндегі</w:t>
            </w:r>
            <w:r>
              <w:rPr>
                <w:rFonts w:ascii="Times New Roman"/>
                <w:b w:val="false"/>
                <w:i w:val="false"/>
                <w:color w:val="000000"/>
                <w:sz w:val="20"/>
              </w:rPr>
              <w:t xml:space="preserve">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rPr>
                <w:rFonts w:ascii="Times New Roman"/>
                <w:b w:val="false"/>
                <w:i w:val="false"/>
                <w:color w:val="000000"/>
                <w:sz w:val="20"/>
              </w:rPr>
              <w:t xml:space="preserve"> 4-қосымша</w:t>
            </w:r>
          </w:p>
        </w:tc>
      </w:tr>
    </w:tbl>
    <w:bookmarkStart w:name="z749" w:id="560"/>
    <w:p>
      <w:pPr>
        <w:spacing w:after="0"/>
        <w:ind w:left="0"/>
        <w:jc w:val="both"/>
      </w:pPr>
      <w:r>
        <w:rPr>
          <w:rFonts w:ascii="Times New Roman"/>
          <w:b w:val="false"/>
          <w:i w:val="false"/>
          <w:color w:val="000000"/>
          <w:sz w:val="28"/>
        </w:rPr>
        <w:t>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bookmarkEnd w:id="560"/>
    <w:bookmarkStart w:name="z750" w:id="561"/>
    <w:p>
      <w:pPr>
        <w:spacing w:after="0"/>
        <w:ind w:left="0"/>
        <w:jc w:val="both"/>
      </w:pPr>
      <w:r>
        <w:rPr>
          <w:rFonts w:ascii="Times New Roman"/>
          <w:b w:val="false"/>
          <w:i w:val="false"/>
          <w:color w:val="000000"/>
          <w:sz w:val="28"/>
        </w:rPr>
        <w:t xml:space="preserve">
      </w:t>
      </w:r>
    </w:p>
    <w:bookmarkEnd w:id="56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51" w:id="562"/>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бұйрығымен бекітілген жайылымдарды ұтымды пайдалану қағидаларының 9-тармағына сәйкес айқындалады.</w:t>
      </w:r>
    </w:p>
    <w:bookmarkEnd w:id="562"/>
    <w:bookmarkStart w:name="z752" w:id="563"/>
    <w:p>
      <w:pPr>
        <w:spacing w:after="0"/>
        <w:ind w:left="0"/>
        <w:jc w:val="both"/>
      </w:pPr>
      <w:r>
        <w:rPr>
          <w:rFonts w:ascii="Times New Roman"/>
          <w:b w:val="false"/>
          <w:i w:val="false"/>
          <w:color w:val="000000"/>
          <w:sz w:val="28"/>
        </w:rPr>
        <w:t>
      Қамқалы ауылдық округінің аумағында суару немесе суландыру жетерліктей дәрежеде.</w:t>
      </w:r>
    </w:p>
    <w:bookmarkEnd w:id="563"/>
    <w:bookmarkStart w:name="z753" w:id="564"/>
    <w:p>
      <w:pPr>
        <w:spacing w:after="0"/>
        <w:ind w:left="0"/>
        <w:jc w:val="both"/>
      </w:pPr>
      <w:r>
        <w:rPr>
          <w:rFonts w:ascii="Times New Roman"/>
          <w:b w:val="false"/>
          <w:i w:val="false"/>
          <w:color w:val="000000"/>
          <w:sz w:val="28"/>
        </w:rPr>
        <w:t>
      Шартты белгілер:</w:t>
      </w:r>
    </w:p>
    <w:bookmarkEnd w:id="564"/>
    <w:bookmarkStart w:name="z754" w:id="565"/>
    <w:p>
      <w:pPr>
        <w:spacing w:after="0"/>
        <w:ind w:left="0"/>
        <w:jc w:val="both"/>
      </w:pPr>
      <w:r>
        <w:rPr>
          <w:rFonts w:ascii="Times New Roman"/>
          <w:b w:val="false"/>
          <w:i w:val="false"/>
          <w:color w:val="000000"/>
          <w:sz w:val="28"/>
        </w:rPr>
        <w:t>
      Ауыл шекарасы</w:t>
      </w:r>
    </w:p>
    <w:bookmarkEnd w:id="565"/>
    <w:bookmarkStart w:name="z755" w:id="566"/>
    <w:p>
      <w:pPr>
        <w:spacing w:after="0"/>
        <w:ind w:left="0"/>
        <w:jc w:val="both"/>
      </w:pPr>
      <w:r>
        <w:rPr>
          <w:rFonts w:ascii="Times New Roman"/>
          <w:b w:val="false"/>
          <w:i w:val="false"/>
          <w:color w:val="000000"/>
          <w:sz w:val="28"/>
        </w:rPr>
        <w:t>
      Маусымдық жайылымдар Ауыл ішілік жайылымдар Су көздері Елді мекендер</w:t>
      </w:r>
    </w:p>
    <w:bookmarkEnd w:id="566"/>
    <w:bookmarkStart w:name="z756" w:id="567"/>
    <w:p>
      <w:pPr>
        <w:spacing w:after="0"/>
        <w:ind w:left="0"/>
        <w:jc w:val="both"/>
      </w:pPr>
      <w:r>
        <w:rPr>
          <w:rFonts w:ascii="Times New Roman"/>
          <w:b w:val="false"/>
          <w:i w:val="false"/>
          <w:color w:val="000000"/>
          <w:sz w:val="28"/>
        </w:rPr>
        <w:t>
      Жайылымдық инфрақұрылым объектісіх</w:t>
      </w:r>
    </w:p>
    <w:bookmarkEnd w:id="567"/>
    <w:bookmarkStart w:name="z757" w:id="568"/>
    <w:p>
      <w:pPr>
        <w:spacing w:after="0"/>
        <w:ind w:left="0"/>
        <w:jc w:val="both"/>
      </w:pPr>
      <w:r>
        <w:rPr>
          <w:rFonts w:ascii="Times New Roman"/>
          <w:b w:val="false"/>
          <w:i w:val="false"/>
          <w:color w:val="000000"/>
          <w:sz w:val="28"/>
        </w:rPr>
        <w:t>
      Ауыл шаруашылығы жануарларын жаю және маусымдық жылжытудың маршруттары</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Қамқалы ауылдық округінде</w:t>
            </w:r>
            <w:r>
              <w:br/>
            </w:r>
            <w:r>
              <w:rPr>
                <w:rFonts w:ascii="Times New Roman"/>
                <w:b w:val="false"/>
                <w:i w:val="false"/>
                <w:color w:val="000000"/>
                <w:sz w:val="20"/>
              </w:rPr>
              <w:t>2022-2023 жылдарға арналған</w:t>
            </w:r>
            <w:r>
              <w:br/>
            </w:r>
            <w:r>
              <w:rPr>
                <w:rFonts w:ascii="Times New Roman"/>
                <w:b w:val="false"/>
                <w:i w:val="false"/>
                <w:color w:val="000000"/>
                <w:sz w:val="20"/>
              </w:rPr>
              <w:t xml:space="preserve">жайылымдарды және оларды </w:t>
            </w:r>
            <w:r>
              <w:br/>
            </w:r>
            <w:r>
              <w:rPr>
                <w:rFonts w:ascii="Times New Roman"/>
                <w:b w:val="false"/>
                <w:i w:val="false"/>
                <w:color w:val="000000"/>
                <w:sz w:val="20"/>
              </w:rPr>
              <w:t>пайдалану</w:t>
            </w:r>
            <w:r>
              <w:rPr>
                <w:rFonts w:ascii="Times New Roman"/>
                <w:b w:val="false"/>
                <w:i w:val="false"/>
                <w:color w:val="000000"/>
                <w:sz w:val="20"/>
              </w:rPr>
              <w:t xml:space="preserve"> басқару жөніндегі </w:t>
            </w:r>
            <w:r>
              <w:br/>
            </w:r>
            <w:r>
              <w:rPr>
                <w:rFonts w:ascii="Times New Roman"/>
                <w:b w:val="false"/>
                <w:i w:val="false"/>
                <w:color w:val="000000"/>
                <w:sz w:val="20"/>
              </w:rPr>
              <w:t>жоспарға</w:t>
            </w:r>
            <w:r>
              <w:rPr>
                <w:rFonts w:ascii="Times New Roman"/>
                <w:b w:val="false"/>
                <w:i w:val="false"/>
                <w:color w:val="000000"/>
                <w:sz w:val="20"/>
              </w:rPr>
              <w:t xml:space="preserve"> 5-қосымша</w:t>
            </w:r>
          </w:p>
        </w:tc>
      </w:tr>
    </w:tbl>
    <w:bookmarkStart w:name="z763" w:id="569"/>
    <w:p>
      <w:pPr>
        <w:spacing w:after="0"/>
        <w:ind w:left="0"/>
        <w:jc w:val="both"/>
      </w:pPr>
      <w:r>
        <w:rPr>
          <w:rFonts w:ascii="Times New Roman"/>
          <w:b w:val="false"/>
          <w:i w:val="false"/>
          <w:color w:val="000000"/>
          <w:sz w:val="28"/>
        </w:rPr>
        <w:t xml:space="preserve">
      </w:t>
      </w:r>
    </w:p>
    <w:bookmarkEnd w:id="56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64" w:id="570"/>
    <w:p>
      <w:pPr>
        <w:spacing w:after="0"/>
        <w:ind w:left="0"/>
        <w:jc w:val="both"/>
      </w:pPr>
      <w:r>
        <w:rPr>
          <w:rFonts w:ascii="Times New Roman"/>
          <w:b w:val="false"/>
          <w:i w:val="false"/>
          <w:color w:val="000000"/>
          <w:sz w:val="28"/>
        </w:rPr>
        <w:t>
      Шартты белгілер:</w:t>
      </w:r>
    </w:p>
    <w:bookmarkEnd w:id="570"/>
    <w:bookmarkStart w:name="z765" w:id="571"/>
    <w:p>
      <w:pPr>
        <w:spacing w:after="0"/>
        <w:ind w:left="0"/>
        <w:jc w:val="both"/>
      </w:pPr>
      <w:r>
        <w:rPr>
          <w:rFonts w:ascii="Times New Roman"/>
          <w:b w:val="false"/>
          <w:i w:val="false"/>
          <w:color w:val="000000"/>
          <w:sz w:val="28"/>
        </w:rPr>
        <w:t>
      Жайылымдармен қамтамасыз етілмеген жеке және (немесе) заңды тұлғалардың шалғайдағы</w:t>
      </w:r>
    </w:p>
    <w:bookmarkEnd w:id="571"/>
    <w:bookmarkStart w:name="z766" w:id="572"/>
    <w:p>
      <w:pPr>
        <w:spacing w:after="0"/>
        <w:ind w:left="0"/>
        <w:jc w:val="both"/>
      </w:pPr>
      <w:r>
        <w:rPr>
          <w:rFonts w:ascii="Times New Roman"/>
          <w:b w:val="false"/>
          <w:i w:val="false"/>
          <w:color w:val="000000"/>
          <w:sz w:val="28"/>
        </w:rPr>
        <w:t>
      жайылымдарында ауыл шаруашылығы жануарларының мал басын орналастыру схемасы</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Қамқалы ауылдық округінде </w:t>
            </w:r>
            <w:r>
              <w:br/>
            </w:r>
            <w:r>
              <w:rPr>
                <w:rFonts w:ascii="Times New Roman"/>
                <w:b w:val="false"/>
                <w:i w:val="false"/>
                <w:color w:val="000000"/>
                <w:sz w:val="20"/>
              </w:rPr>
              <w:t>2022-2023 жылдарға арналған</w:t>
            </w:r>
            <w:r>
              <w:br/>
            </w:r>
            <w:r>
              <w:rPr>
                <w:rFonts w:ascii="Times New Roman"/>
                <w:b w:val="false"/>
                <w:i w:val="false"/>
                <w:color w:val="000000"/>
                <w:sz w:val="20"/>
              </w:rPr>
              <w:t xml:space="preserve">жайылымдарды және оларды </w:t>
            </w:r>
            <w:r>
              <w:br/>
            </w:r>
            <w:r>
              <w:rPr>
                <w:rFonts w:ascii="Times New Roman"/>
                <w:b w:val="false"/>
                <w:i w:val="false"/>
                <w:color w:val="000000"/>
                <w:sz w:val="20"/>
              </w:rPr>
              <w:t>пайдалану басқару жөніндегі</w:t>
            </w:r>
            <w:r>
              <w:br/>
            </w:r>
            <w:r>
              <w:rPr>
                <w:rFonts w:ascii="Times New Roman"/>
                <w:b w:val="false"/>
                <w:i w:val="false"/>
                <w:color w:val="000000"/>
                <w:sz w:val="20"/>
              </w:rPr>
              <w:t>жоспарға 6-қосымша</w:t>
            </w:r>
          </w:p>
        </w:tc>
      </w:tr>
    </w:tbl>
    <w:bookmarkStart w:name="z772" w:id="573"/>
    <w:p>
      <w:pPr>
        <w:spacing w:after="0"/>
        <w:ind w:left="0"/>
        <w:jc w:val="both"/>
      </w:pPr>
      <w:r>
        <w:rPr>
          <w:rFonts w:ascii="Times New Roman"/>
          <w:b w:val="false"/>
          <w:i w:val="false"/>
          <w:color w:val="000000"/>
          <w:sz w:val="28"/>
        </w:rPr>
        <w:t>
      Ауыл шаруашылығы жануарларын жаю мен қозғалудың маусымдық бағыттарын белгілейтін жайылымдарды пайдалану жөніндегі күнтізбелік кесте</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bookmarkStart w:name="z773" w:id="574"/>
    <w:p>
      <w:pPr>
        <w:spacing w:after="0"/>
        <w:ind w:left="0"/>
        <w:jc w:val="both"/>
      </w:pPr>
      <w:r>
        <w:rPr>
          <w:rFonts w:ascii="Times New Roman"/>
          <w:b w:val="false"/>
          <w:i w:val="false"/>
          <w:color w:val="000000"/>
          <w:sz w:val="28"/>
        </w:rPr>
        <w:t>
      Ескерту: аббревиатуралардың толық жазылуы:</w:t>
      </w:r>
    </w:p>
    <w:bookmarkEnd w:id="574"/>
    <w:bookmarkStart w:name="z774" w:id="575"/>
    <w:p>
      <w:pPr>
        <w:spacing w:after="0"/>
        <w:ind w:left="0"/>
        <w:jc w:val="both"/>
      </w:pPr>
      <w:r>
        <w:rPr>
          <w:rFonts w:ascii="Times New Roman"/>
          <w:b w:val="false"/>
          <w:i w:val="false"/>
          <w:color w:val="000000"/>
          <w:sz w:val="28"/>
        </w:rPr>
        <w:t>
      КЖМ –көктемгі-жазғы маусым;</w:t>
      </w:r>
    </w:p>
    <w:bookmarkEnd w:id="575"/>
    <w:bookmarkStart w:name="z775" w:id="576"/>
    <w:p>
      <w:pPr>
        <w:spacing w:after="0"/>
        <w:ind w:left="0"/>
        <w:jc w:val="both"/>
      </w:pPr>
      <w:r>
        <w:rPr>
          <w:rFonts w:ascii="Times New Roman"/>
          <w:b w:val="false"/>
          <w:i w:val="false"/>
          <w:color w:val="000000"/>
          <w:sz w:val="28"/>
        </w:rPr>
        <w:t>
      ЖКМ – жазғы-күзгі маусым;</w:t>
      </w:r>
    </w:p>
    <w:bookmarkEnd w:id="576"/>
    <w:bookmarkStart w:name="z776" w:id="577"/>
    <w:p>
      <w:pPr>
        <w:spacing w:after="0"/>
        <w:ind w:left="0"/>
        <w:jc w:val="both"/>
      </w:pPr>
      <w:r>
        <w:rPr>
          <w:rFonts w:ascii="Times New Roman"/>
          <w:b w:val="false"/>
          <w:i w:val="false"/>
          <w:color w:val="000000"/>
          <w:sz w:val="28"/>
        </w:rPr>
        <w:t>
      ЖМ – жазғы маусым;</w:t>
      </w:r>
    </w:p>
    <w:bookmarkEnd w:id="577"/>
    <w:bookmarkStart w:name="z777" w:id="578"/>
    <w:p>
      <w:pPr>
        <w:spacing w:after="0"/>
        <w:ind w:left="0"/>
        <w:jc w:val="both"/>
      </w:pPr>
      <w:r>
        <w:rPr>
          <w:rFonts w:ascii="Times New Roman"/>
          <w:b w:val="false"/>
          <w:i w:val="false"/>
          <w:color w:val="000000"/>
          <w:sz w:val="28"/>
        </w:rPr>
        <w:t>
      ДҚ – демалушы қоршау</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r>
              <w:br/>
            </w:r>
            <w:r>
              <w:rPr>
                <w:rFonts w:ascii="Times New Roman"/>
                <w:b w:val="false"/>
                <w:i w:val="false"/>
                <w:color w:val="000000"/>
                <w:sz w:val="20"/>
              </w:rPr>
              <w:t xml:space="preserve">2022 жылғы 20 шілдедегі № 27-4 </w:t>
            </w:r>
            <w:r>
              <w:br/>
            </w:r>
            <w:r>
              <w:rPr>
                <w:rFonts w:ascii="Times New Roman"/>
                <w:b w:val="false"/>
                <w:i w:val="false"/>
                <w:color w:val="000000"/>
                <w:sz w:val="20"/>
              </w:rPr>
              <w:t>шешіміне 8-қосымша</w:t>
            </w:r>
          </w:p>
        </w:tc>
      </w:tr>
    </w:tbl>
    <w:bookmarkStart w:name="z778" w:id="579"/>
    <w:p>
      <w:pPr>
        <w:spacing w:after="0"/>
        <w:ind w:left="0"/>
        <w:jc w:val="both"/>
      </w:pPr>
      <w:r>
        <w:rPr>
          <w:rFonts w:ascii="Times New Roman"/>
          <w:b w:val="false"/>
          <w:i w:val="false"/>
          <w:color w:val="000000"/>
          <w:sz w:val="28"/>
        </w:rPr>
        <w:t>
      Тоғызкент ауылдық округі бойынша жайылымдарды басқару және оларды пайдалану жөніндегі 2022-2023 жылдарға арналған жоспары</w:t>
      </w:r>
    </w:p>
    <w:bookmarkEnd w:id="579"/>
    <w:bookmarkStart w:name="z779" w:id="580"/>
    <w:p>
      <w:pPr>
        <w:spacing w:after="0"/>
        <w:ind w:left="0"/>
        <w:jc w:val="both"/>
      </w:pPr>
      <w:r>
        <w:rPr>
          <w:rFonts w:ascii="Times New Roman"/>
          <w:b w:val="false"/>
          <w:i w:val="false"/>
          <w:color w:val="000000"/>
          <w:sz w:val="28"/>
        </w:rPr>
        <w:t>
      Сарысу ауданында жайылымдарды басқару және оларды пайдалану жөніндегі 2022-2023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 173 "Жайылымдарды ұтымды пайдалану қағидаларын бекіту туралы" бұйрығына (Нормативті құқықтық актілерді мемлекеттік тіркеу тізілімінде </w:t>
      </w:r>
      <w:r>
        <w:rPr>
          <w:rFonts w:ascii="Times New Roman"/>
          <w:b w:val="false"/>
          <w:i w:val="false"/>
          <w:color w:val="000000"/>
          <w:sz w:val="28"/>
        </w:rPr>
        <w:t>№ 15090</w:t>
      </w:r>
      <w:r>
        <w:rPr>
          <w:rFonts w:ascii="Times New Roman"/>
          <w:b w:val="false"/>
          <w:i w:val="false"/>
          <w:color w:val="000000"/>
          <w:sz w:val="28"/>
        </w:rPr>
        <w:t xml:space="preserve"> болып тіркелген), Қазақстан Республикасының Ауыл шаруашылығы министрінің 14 сәуірдегі № 3-3/332 "Жайлымдардың жалпы алаңына жүктеменің рұқсат етілген шекті нормасын бекіту туралы" бұйрығына (Нормативтік құқықтық актілерді мемлекеттік тіркеу тізілімінде </w:t>
      </w:r>
      <w:r>
        <w:rPr>
          <w:rFonts w:ascii="Times New Roman"/>
          <w:b w:val="false"/>
          <w:i w:val="false"/>
          <w:color w:val="000000"/>
          <w:sz w:val="28"/>
        </w:rPr>
        <w:t>№ 11064</w:t>
      </w:r>
      <w:r>
        <w:rPr>
          <w:rFonts w:ascii="Times New Roman"/>
          <w:b w:val="false"/>
          <w:i w:val="false"/>
          <w:color w:val="000000"/>
          <w:sz w:val="28"/>
        </w:rPr>
        <w:t xml:space="preserve"> болып тіркелген) сәйкес әзірленді.</w:t>
      </w:r>
    </w:p>
    <w:bookmarkEnd w:id="580"/>
    <w:bookmarkStart w:name="z780" w:id="581"/>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bookmarkEnd w:id="581"/>
    <w:bookmarkStart w:name="z781" w:id="582"/>
    <w:p>
      <w:pPr>
        <w:spacing w:after="0"/>
        <w:ind w:left="0"/>
        <w:jc w:val="both"/>
      </w:pPr>
      <w:r>
        <w:rPr>
          <w:rFonts w:ascii="Times New Roman"/>
          <w:b w:val="false"/>
          <w:i w:val="false"/>
          <w:color w:val="000000"/>
          <w:sz w:val="28"/>
        </w:rPr>
        <w:t>
      Жоспар құрамында:</w:t>
      </w:r>
    </w:p>
    <w:bookmarkEnd w:id="582"/>
    <w:bookmarkStart w:name="z782" w:id="583"/>
    <w:p>
      <w:pPr>
        <w:spacing w:after="0"/>
        <w:ind w:left="0"/>
        <w:jc w:val="both"/>
      </w:pPr>
      <w:r>
        <w:rPr>
          <w:rFonts w:ascii="Times New Roman"/>
          <w:b w:val="false"/>
          <w:i w:val="false"/>
          <w:color w:val="000000"/>
          <w:sz w:val="28"/>
        </w:rPr>
        <w:t>
      1) Құқық белгілейтін құжаттар негізінде Тоғызкент ауылдық округі аумағында жер санаттары, жер учаскелерінің меншік иелері және жер пайдаланушылар бөлінісінде жайылымдардың орналасу схемасы (картасы) (1 қосымша);</w:t>
      </w:r>
    </w:p>
    <w:bookmarkEnd w:id="583"/>
    <w:bookmarkStart w:name="z783" w:id="584"/>
    <w:p>
      <w:pPr>
        <w:spacing w:after="0"/>
        <w:ind w:left="0"/>
        <w:jc w:val="both"/>
      </w:pPr>
      <w:r>
        <w:rPr>
          <w:rFonts w:ascii="Times New Roman"/>
          <w:b w:val="false"/>
          <w:i w:val="false"/>
          <w:color w:val="000000"/>
          <w:sz w:val="28"/>
        </w:rPr>
        <w:t>
      2) жайылым айналымдарының қолайлы схемалары (2-қосымша);</w:t>
      </w:r>
    </w:p>
    <w:bookmarkEnd w:id="584"/>
    <w:bookmarkStart w:name="z784" w:id="585"/>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(3-қосымша););</w:t>
      </w:r>
    </w:p>
    <w:bookmarkEnd w:id="585"/>
    <w:bookmarkStart w:name="z785" w:id="586"/>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(4-қосымша););</w:t>
      </w:r>
    </w:p>
    <w:bookmarkEnd w:id="586"/>
    <w:bookmarkStart w:name="z786" w:id="587"/>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(5-қосымша);</w:t>
      </w:r>
    </w:p>
    <w:bookmarkEnd w:id="587"/>
    <w:bookmarkStart w:name="z787" w:id="588"/>
    <w:p>
      <w:pPr>
        <w:spacing w:after="0"/>
        <w:ind w:left="0"/>
        <w:jc w:val="both"/>
      </w:pPr>
      <w:r>
        <w:rPr>
          <w:rFonts w:ascii="Times New Roman"/>
          <w:b w:val="false"/>
          <w:i w:val="false"/>
          <w:color w:val="000000"/>
          <w:sz w:val="28"/>
        </w:rPr>
        <w:t>
      6) кент, ауыл,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жайылымдарда орналастыру схемасы (6-қосымша);</w:t>
      </w:r>
    </w:p>
    <w:bookmarkEnd w:id="588"/>
    <w:bookmarkStart w:name="z788" w:id="589"/>
    <w:p>
      <w:pPr>
        <w:spacing w:after="0"/>
        <w:ind w:left="0"/>
        <w:jc w:val="both"/>
      </w:pPr>
      <w:r>
        <w:rPr>
          <w:rFonts w:ascii="Times New Roman"/>
          <w:b w:val="false"/>
          <w:i w:val="false"/>
          <w:color w:val="000000"/>
          <w:sz w:val="28"/>
        </w:rPr>
        <w:t>
      7) Ауыл шаруашылығы жануарларын жаю мен жүріп-тұрудың маусымдық бағыттарын белгілейтін жайылымдарды пайдалану жөніндегі күнтізбелік кесте (7 қосымша).</w:t>
      </w:r>
    </w:p>
    <w:bookmarkEnd w:id="589"/>
    <w:bookmarkStart w:name="z789" w:id="590"/>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жануарларының мал басының саны туралы деректерді, олардың иелерін көрсете отырып қабылданды - және (немесе) заңды тұлғалар ұсынған өзге де деректер туралы мәліметтерді, ауыл шаруашылығы жануарларының түрлері мен жыныстық-жас топтары бойынша қалыптастырылған табындардың,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мәдени және аридті жайылымдарда ауыл шаруашылығы жануарларын жаю ерекшеліктері туралы мәліметтерді, малды айдауға арналған сервитуттар туралы мәліметтерді және мемлекеттік органдар, жеке және (немесе) заңды тұлғалар берген.</w:t>
      </w:r>
    </w:p>
    <w:bookmarkEnd w:id="590"/>
    <w:bookmarkStart w:name="z790" w:id="591"/>
    <w:p>
      <w:pPr>
        <w:spacing w:after="0"/>
        <w:ind w:left="0"/>
        <w:jc w:val="both"/>
      </w:pPr>
      <w:r>
        <w:rPr>
          <w:rFonts w:ascii="Times New Roman"/>
          <w:b w:val="false"/>
          <w:i w:val="false"/>
          <w:color w:val="000000"/>
          <w:sz w:val="28"/>
        </w:rPr>
        <w:t>
      Әкімшілік-аумақтық бөлініс бойынша Тоғызкент ауылдық округінде 3 ауылдық елді мекен бар.</w:t>
      </w:r>
    </w:p>
    <w:bookmarkEnd w:id="591"/>
    <w:bookmarkStart w:name="z791" w:id="592"/>
    <w:p>
      <w:pPr>
        <w:spacing w:after="0"/>
        <w:ind w:left="0"/>
        <w:jc w:val="both"/>
      </w:pPr>
      <w:r>
        <w:rPr>
          <w:rFonts w:ascii="Times New Roman"/>
          <w:b w:val="false"/>
          <w:i w:val="false"/>
          <w:color w:val="000000"/>
          <w:sz w:val="28"/>
        </w:rPr>
        <w:t>
      Тоғызкент ауылдық округі аумағының жалпы көлемі 272 315,5гектар, оның ішінде шабындық – 4575,0 га, жайылым жерлері – 89 947,7 га.</w:t>
      </w:r>
    </w:p>
    <w:bookmarkEnd w:id="592"/>
    <w:bookmarkStart w:name="z792" w:id="593"/>
    <w:p>
      <w:pPr>
        <w:spacing w:after="0"/>
        <w:ind w:left="0"/>
        <w:jc w:val="both"/>
      </w:pPr>
      <w:r>
        <w:rPr>
          <w:rFonts w:ascii="Times New Roman"/>
          <w:b w:val="false"/>
          <w:i w:val="false"/>
          <w:color w:val="000000"/>
          <w:sz w:val="28"/>
        </w:rPr>
        <w:t>
      Жер санаттары бойынша:</w:t>
      </w:r>
    </w:p>
    <w:bookmarkEnd w:id="593"/>
    <w:bookmarkStart w:name="z793" w:id="594"/>
    <w:p>
      <w:pPr>
        <w:spacing w:after="0"/>
        <w:ind w:left="0"/>
        <w:jc w:val="both"/>
      </w:pPr>
      <w:r>
        <w:rPr>
          <w:rFonts w:ascii="Times New Roman"/>
          <w:b w:val="false"/>
          <w:i w:val="false"/>
          <w:color w:val="000000"/>
          <w:sz w:val="28"/>
        </w:rPr>
        <w:t>
      ауыл шаруашылығы мақсатындағы жерлер – 99 974,1 гектар;</w:t>
      </w:r>
    </w:p>
    <w:bookmarkEnd w:id="594"/>
    <w:bookmarkStart w:name="z794" w:id="595"/>
    <w:p>
      <w:pPr>
        <w:spacing w:after="0"/>
        <w:ind w:left="0"/>
        <w:jc w:val="both"/>
      </w:pPr>
      <w:r>
        <w:rPr>
          <w:rFonts w:ascii="Times New Roman"/>
          <w:b w:val="false"/>
          <w:i w:val="false"/>
          <w:color w:val="000000"/>
          <w:sz w:val="28"/>
        </w:rPr>
        <w:t>
      елді мекендердің жері- 6567,0 гектар;</w:t>
      </w:r>
    </w:p>
    <w:bookmarkEnd w:id="595"/>
    <w:bookmarkStart w:name="z795" w:id="596"/>
    <w:p>
      <w:pPr>
        <w:spacing w:after="0"/>
        <w:ind w:left="0"/>
        <w:jc w:val="both"/>
      </w:pPr>
      <w:r>
        <w:rPr>
          <w:rFonts w:ascii="Times New Roman"/>
          <w:b w:val="false"/>
          <w:i w:val="false"/>
          <w:color w:val="000000"/>
          <w:sz w:val="28"/>
        </w:rPr>
        <w:t>
      орман қорының жері – 165 083,5 га;</w:t>
      </w:r>
    </w:p>
    <w:bookmarkEnd w:id="596"/>
    <w:bookmarkStart w:name="z796" w:id="597"/>
    <w:p>
      <w:pPr>
        <w:spacing w:after="0"/>
        <w:ind w:left="0"/>
        <w:jc w:val="both"/>
      </w:pPr>
      <w:r>
        <w:rPr>
          <w:rFonts w:ascii="Times New Roman"/>
          <w:b w:val="false"/>
          <w:i w:val="false"/>
          <w:color w:val="000000"/>
          <w:sz w:val="28"/>
        </w:rPr>
        <w:t>
      су қорының жері-510,0 гектар;</w:t>
      </w:r>
    </w:p>
    <w:bookmarkEnd w:id="597"/>
    <w:bookmarkStart w:name="z797" w:id="598"/>
    <w:p>
      <w:pPr>
        <w:spacing w:after="0"/>
        <w:ind w:left="0"/>
        <w:jc w:val="both"/>
      </w:pPr>
      <w:r>
        <w:rPr>
          <w:rFonts w:ascii="Times New Roman"/>
          <w:b w:val="false"/>
          <w:i w:val="false"/>
          <w:color w:val="000000"/>
          <w:sz w:val="28"/>
        </w:rPr>
        <w:t>
      өнеркәсіп, көлік, байланыс және қорғаныс жері 181,0га.</w:t>
      </w:r>
    </w:p>
    <w:bookmarkEnd w:id="598"/>
    <w:bookmarkStart w:name="z798" w:id="599"/>
    <w:p>
      <w:pPr>
        <w:spacing w:after="0"/>
        <w:ind w:left="0"/>
        <w:jc w:val="both"/>
      </w:pPr>
      <w:r>
        <w:rPr>
          <w:rFonts w:ascii="Times New Roman"/>
          <w:b w:val="false"/>
          <w:i w:val="false"/>
          <w:color w:val="000000"/>
          <w:sz w:val="28"/>
        </w:rPr>
        <w:t>
      Табиғи жағдайлар бойынша Тоғызкент ауылдық округінің аумағы дала аймағының шегінде және агроклиматтық көрсеткіштер бойынша жылы (орталық және солтүстік бөлігі) Талас өзенінің жағалау бөлігі суықтау, және қалған бөлігі континенттіліктің барлық ерекшеліктерімен сипатталады: Жылдық жауын-шашынның орташа жаууы мөлшерімен сипатталады.</w:t>
      </w:r>
    </w:p>
    <w:bookmarkEnd w:id="599"/>
    <w:bookmarkStart w:name="z799" w:id="600"/>
    <w:p>
      <w:pPr>
        <w:spacing w:after="0"/>
        <w:ind w:left="0"/>
        <w:jc w:val="both"/>
      </w:pPr>
      <w:r>
        <w:rPr>
          <w:rFonts w:ascii="Times New Roman"/>
          <w:b w:val="false"/>
          <w:i w:val="false"/>
          <w:color w:val="000000"/>
          <w:sz w:val="28"/>
        </w:rPr>
        <w:t>
      Топырақ негізінен сұр, кей жерлерде сары, жалпы құрғақ топырақпен ерекшеленеді.</w:t>
      </w:r>
    </w:p>
    <w:bookmarkEnd w:id="600"/>
    <w:bookmarkStart w:name="z800" w:id="601"/>
    <w:p>
      <w:pPr>
        <w:spacing w:after="0"/>
        <w:ind w:left="0"/>
        <w:jc w:val="both"/>
      </w:pPr>
      <w:r>
        <w:rPr>
          <w:rFonts w:ascii="Times New Roman"/>
          <w:b w:val="false"/>
          <w:i w:val="false"/>
          <w:color w:val="000000"/>
          <w:sz w:val="28"/>
        </w:rPr>
        <w:t>
      2022 жылдың 1 қаңтарына Тоғызкент ауылдық округінде (халықтың жеке ауласы және ЖШС, ШҚ) ірі қара 3456 бас, оның ішінде 1912 бас аналық мал, 30015 бас ұсақ мал, 745 бас жылқы бар. Оның ішінде жұртшылық малы:</w:t>
      </w:r>
    </w:p>
    <w:bookmarkEnd w:id="601"/>
    <w:bookmarkStart w:name="z801" w:id="602"/>
    <w:p>
      <w:pPr>
        <w:spacing w:after="0"/>
        <w:ind w:left="0"/>
        <w:jc w:val="both"/>
      </w:pPr>
      <w:r>
        <w:rPr>
          <w:rFonts w:ascii="Times New Roman"/>
          <w:b w:val="false"/>
          <w:i w:val="false"/>
          <w:color w:val="000000"/>
          <w:sz w:val="28"/>
        </w:rPr>
        <w:t>
      Тоғызкент ауылында: Жайылымы-3134,1 га</w:t>
      </w:r>
    </w:p>
    <w:bookmarkEnd w:id="602"/>
    <w:bookmarkStart w:name="z802" w:id="603"/>
    <w:p>
      <w:pPr>
        <w:spacing w:after="0"/>
        <w:ind w:left="0"/>
        <w:jc w:val="both"/>
      </w:pPr>
      <w:r>
        <w:rPr>
          <w:rFonts w:ascii="Times New Roman"/>
          <w:b w:val="false"/>
          <w:i w:val="false"/>
          <w:color w:val="000000"/>
          <w:sz w:val="28"/>
        </w:rPr>
        <w:t>
      ірі қара мал 1046 бас, оның ішінде аналық мал 554 бас, ұсақ мал 5290 бас, жылқы 201 бас (ауылда тек қыс айларында ғана мал қорада ұсталады).</w:t>
      </w:r>
    </w:p>
    <w:bookmarkEnd w:id="603"/>
    <w:bookmarkStart w:name="z803" w:id="604"/>
    <w:p>
      <w:pPr>
        <w:spacing w:after="0"/>
        <w:ind w:left="0"/>
        <w:jc w:val="both"/>
      </w:pPr>
      <w:r>
        <w:rPr>
          <w:rFonts w:ascii="Times New Roman"/>
          <w:b w:val="false"/>
          <w:i w:val="false"/>
          <w:color w:val="000000"/>
          <w:sz w:val="28"/>
        </w:rPr>
        <w:t>
      Әбілда ауылында: Жайылымы – 1224,0 га</w:t>
      </w:r>
    </w:p>
    <w:bookmarkEnd w:id="604"/>
    <w:bookmarkStart w:name="z804" w:id="605"/>
    <w:p>
      <w:pPr>
        <w:spacing w:after="0"/>
        <w:ind w:left="0"/>
        <w:jc w:val="both"/>
      </w:pPr>
      <w:r>
        <w:rPr>
          <w:rFonts w:ascii="Times New Roman"/>
          <w:b w:val="false"/>
          <w:i w:val="false"/>
          <w:color w:val="000000"/>
          <w:sz w:val="28"/>
        </w:rPr>
        <w:t>
      ірі қара мал 179 бас, оның ішінде аналық мал 109 бас, ұсақ мал 1503 бас, жылқы 11 бас.</w:t>
      </w:r>
    </w:p>
    <w:bookmarkEnd w:id="605"/>
    <w:bookmarkStart w:name="z805" w:id="606"/>
    <w:p>
      <w:pPr>
        <w:spacing w:after="0"/>
        <w:ind w:left="0"/>
        <w:jc w:val="both"/>
      </w:pPr>
      <w:r>
        <w:rPr>
          <w:rFonts w:ascii="Times New Roman"/>
          <w:b w:val="false"/>
          <w:i w:val="false"/>
          <w:color w:val="000000"/>
          <w:sz w:val="28"/>
        </w:rPr>
        <w:t>
      Майлыкөл ауылында: Жайылымы- 1799,0 га</w:t>
      </w:r>
    </w:p>
    <w:bookmarkEnd w:id="606"/>
    <w:bookmarkStart w:name="z806" w:id="607"/>
    <w:p>
      <w:pPr>
        <w:spacing w:after="0"/>
        <w:ind w:left="0"/>
        <w:jc w:val="both"/>
      </w:pPr>
      <w:r>
        <w:rPr>
          <w:rFonts w:ascii="Times New Roman"/>
          <w:b w:val="false"/>
          <w:i w:val="false"/>
          <w:color w:val="000000"/>
          <w:sz w:val="28"/>
        </w:rPr>
        <w:t>
      ірі қара мал-68 бас, оның ішінде аналық мал-65 бас, ұсақ мал-1340 бас, жылқы-32 бас.</w:t>
      </w:r>
    </w:p>
    <w:bookmarkEnd w:id="607"/>
    <w:bookmarkStart w:name="z807" w:id="608"/>
    <w:p>
      <w:pPr>
        <w:spacing w:after="0"/>
        <w:ind w:left="0"/>
        <w:jc w:val="both"/>
      </w:pPr>
      <w:r>
        <w:rPr>
          <w:rFonts w:ascii="Times New Roman"/>
          <w:b w:val="false"/>
          <w:i w:val="false"/>
          <w:color w:val="000000"/>
          <w:sz w:val="28"/>
        </w:rPr>
        <w:t xml:space="preserve">
      Жалпы округтегі ауыл ішілік жайылым көлемі –6157,1 гектарды құрайды. </w:t>
      </w:r>
    </w:p>
    <w:bookmarkEnd w:id="608"/>
    <w:bookmarkStart w:name="z808" w:id="609"/>
    <w:p>
      <w:pPr>
        <w:spacing w:after="0"/>
        <w:ind w:left="0"/>
        <w:jc w:val="both"/>
      </w:pPr>
      <w:r>
        <w:rPr>
          <w:rFonts w:ascii="Times New Roman"/>
          <w:b w:val="false"/>
          <w:i w:val="false"/>
          <w:color w:val="000000"/>
          <w:sz w:val="28"/>
        </w:rPr>
        <w:t>
      Тоғызкент ауылдық округінің, шаруа және фермерлік қожалықтарындағы мал басы: ірі қара 2163 бас, аналығы 1184 бас, ұсақ мал-21882 бас, 501 бас жылқы.</w:t>
      </w:r>
    </w:p>
    <w:bookmarkEnd w:id="609"/>
    <w:bookmarkStart w:name="z809" w:id="610"/>
    <w:p>
      <w:pPr>
        <w:spacing w:after="0"/>
        <w:ind w:left="0"/>
        <w:jc w:val="both"/>
      </w:pPr>
      <w:r>
        <w:rPr>
          <w:rFonts w:ascii="Times New Roman"/>
          <w:b w:val="false"/>
          <w:i w:val="false"/>
          <w:color w:val="000000"/>
          <w:sz w:val="28"/>
        </w:rPr>
        <w:t>
       шаруа және фермер қожалықтарының жайылым алаңы – 75 913,3 гектарды құрайды.</w:t>
      </w:r>
    </w:p>
    <w:bookmarkEnd w:id="610"/>
    <w:bookmarkStart w:name="z810" w:id="611"/>
    <w:p>
      <w:pPr>
        <w:spacing w:after="0"/>
        <w:ind w:left="0"/>
        <w:jc w:val="both"/>
      </w:pPr>
      <w:r>
        <w:rPr>
          <w:rFonts w:ascii="Times New Roman"/>
          <w:b w:val="false"/>
          <w:i w:val="false"/>
          <w:color w:val="000000"/>
          <w:sz w:val="28"/>
        </w:rPr>
        <w:t>
      Тоғызкент ауылдық округі бойынша ауыл шаруашылығы малдарын қамтамасыз ету үшін барлығы 89 947,7 гектар жайылымдық жерлер бар. Елді мекен шегінде 6157,1 гектар жайылым бар.</w:t>
      </w:r>
    </w:p>
    <w:bookmarkEnd w:id="611"/>
    <w:bookmarkStart w:name="z811" w:id="612"/>
    <w:p>
      <w:pPr>
        <w:spacing w:after="0"/>
        <w:ind w:left="0"/>
        <w:jc w:val="both"/>
      </w:pPr>
      <w:r>
        <w:rPr>
          <w:rFonts w:ascii="Times New Roman"/>
          <w:b w:val="false"/>
          <w:i w:val="false"/>
          <w:color w:val="000000"/>
          <w:sz w:val="28"/>
        </w:rPr>
        <w:t>
      Тоғызкент ауылдық округінде мал айдауға арналған сервитуттар орнатылмаған.</w:t>
      </w:r>
    </w:p>
    <w:bookmarkEnd w:id="612"/>
    <w:bookmarkStart w:name="z812" w:id="613"/>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жергілікті халықтың мұқтаждығы үшін (Тоғызкент, Әбілда, Майлыкөл) ауыл шаруашылығы жануарларының аналық (сауын) мал басын ұстау бойынша 6157,1 га көлемінде, жүктеме нормасы 6,2 га/728 бас болғанда қажеттілік 4 513,6 га құрайды. Жайылымдық жерлердің қалыптасқан қажеттілігін Мемлекет мұқтажы үшін жерлерді сатып алу есебінен толықтыру қажет.</w:t>
      </w:r>
    </w:p>
    <w:bookmarkEnd w:id="613"/>
    <w:bookmarkStart w:name="z813" w:id="614"/>
    <w:p>
      <w:pPr>
        <w:spacing w:after="0"/>
        <w:ind w:left="0"/>
        <w:jc w:val="both"/>
      </w:pPr>
      <w:r>
        <w:rPr>
          <w:rFonts w:ascii="Times New Roman"/>
          <w:b w:val="false"/>
          <w:i w:val="false"/>
          <w:color w:val="000000"/>
          <w:sz w:val="28"/>
        </w:rPr>
        <w:t>
      Жергілікті халықтың басқа ауыл шаруашылығы малдарын жаю бойынша жайылымдық жерлердің қажеттілігі 14641,9 га, ІҚМ басына жүктеме нормасы 6,2 га /1293 бас болғанда., Ұсақ мал – 1,3 га / 8133 бас., жылқы – 6,5 га/244 бас. Шалғайдағы қыстақ малдарын қоспағанда:</w:t>
      </w:r>
    </w:p>
    <w:bookmarkEnd w:id="614"/>
    <w:bookmarkStart w:name="z814" w:id="615"/>
    <w:p>
      <w:pPr>
        <w:spacing w:after="0"/>
        <w:ind w:left="0"/>
        <w:jc w:val="both"/>
      </w:pPr>
      <w:r>
        <w:rPr>
          <w:rFonts w:ascii="Times New Roman"/>
          <w:b w:val="false"/>
          <w:i w:val="false"/>
          <w:color w:val="000000"/>
          <w:sz w:val="28"/>
        </w:rPr>
        <w:t>
      Қажеттілік:</w:t>
      </w:r>
    </w:p>
    <w:bookmarkEnd w:id="615"/>
    <w:bookmarkStart w:name="z815" w:id="616"/>
    <w:p>
      <w:pPr>
        <w:spacing w:after="0"/>
        <w:ind w:left="0"/>
        <w:jc w:val="both"/>
      </w:pPr>
      <w:r>
        <w:rPr>
          <w:rFonts w:ascii="Times New Roman"/>
          <w:b w:val="false"/>
          <w:i w:val="false"/>
          <w:color w:val="000000"/>
          <w:sz w:val="28"/>
        </w:rPr>
        <w:t>
      ІҚМ үшін-1293 бас. 0,8*7 га/бас.=7240,8 га;</w:t>
      </w:r>
    </w:p>
    <w:bookmarkEnd w:id="616"/>
    <w:bookmarkStart w:name="z816" w:id="617"/>
    <w:p>
      <w:pPr>
        <w:spacing w:after="0"/>
        <w:ind w:left="0"/>
        <w:jc w:val="both"/>
      </w:pPr>
      <w:r>
        <w:rPr>
          <w:rFonts w:ascii="Times New Roman"/>
          <w:b w:val="false"/>
          <w:i w:val="false"/>
          <w:color w:val="000000"/>
          <w:sz w:val="28"/>
        </w:rPr>
        <w:t>
      ұсақ мал үшін- 8133бас. 0,1*7 га/бас.= 5693,1 га;</w:t>
      </w:r>
    </w:p>
    <w:bookmarkEnd w:id="617"/>
    <w:bookmarkStart w:name="z817" w:id="618"/>
    <w:p>
      <w:pPr>
        <w:spacing w:after="0"/>
        <w:ind w:left="0"/>
        <w:jc w:val="both"/>
      </w:pPr>
      <w:r>
        <w:rPr>
          <w:rFonts w:ascii="Times New Roman"/>
          <w:b w:val="false"/>
          <w:i w:val="false"/>
          <w:color w:val="000000"/>
          <w:sz w:val="28"/>
        </w:rPr>
        <w:t>
      жылқы үшін-244 бас. * 1*7 га / бас.=1708,0 га.</w:t>
      </w:r>
    </w:p>
    <w:bookmarkEnd w:id="618"/>
    <w:bookmarkStart w:name="z818" w:id="619"/>
    <w:p>
      <w:pPr>
        <w:spacing w:after="0"/>
        <w:ind w:left="0"/>
        <w:jc w:val="both"/>
      </w:pPr>
      <w:r>
        <w:rPr>
          <w:rFonts w:ascii="Times New Roman"/>
          <w:b w:val="false"/>
          <w:i w:val="false"/>
          <w:color w:val="000000"/>
          <w:sz w:val="28"/>
        </w:rPr>
        <w:t>
      7240,8+5693,1+1708,0=14641,9 га.</w:t>
      </w:r>
    </w:p>
    <w:bookmarkEnd w:id="619"/>
    <w:bookmarkStart w:name="z819" w:id="620"/>
    <w:p>
      <w:pPr>
        <w:spacing w:after="0"/>
        <w:ind w:left="0"/>
        <w:jc w:val="both"/>
      </w:pPr>
      <w:r>
        <w:rPr>
          <w:rFonts w:ascii="Times New Roman"/>
          <w:b w:val="false"/>
          <w:i w:val="false"/>
          <w:color w:val="000000"/>
          <w:sz w:val="28"/>
        </w:rPr>
        <w:t>
      Жайылым алқаптарының қалыптасқан қажеттілігін 1934,47 га көлемінде Заушев Ж.– 406,6 га, Туленбаева С. – 200 га, Сатебаев С. – 603,3 га, Омарова Т. – 500 га, Алимбекова Ш.- 20 га, Ермашов Ж.-204,5га</w:t>
      </w:r>
    </w:p>
    <w:bookmarkEnd w:id="620"/>
    <w:bookmarkStart w:name="z820" w:id="621"/>
    <w:p>
      <w:pPr>
        <w:spacing w:after="0"/>
        <w:ind w:left="0"/>
        <w:jc w:val="both"/>
      </w:pPr>
      <w:r>
        <w:rPr>
          <w:rFonts w:ascii="Times New Roman"/>
          <w:b w:val="false"/>
          <w:i w:val="false"/>
          <w:color w:val="000000"/>
          <w:sz w:val="28"/>
        </w:rPr>
        <w:t>
      Осы Жоспардың 5 – қосымшасына сәйкес, Тоғызкент ауылдық округінің жергілікті халқының ауыл шаруашылығы жануарларының малына округтің шалғайдағы жайылымдарына ауыстыру есебінен 14641,9 га жайылымдық жерлердің қалған қажеттілігін өтеу қажет.</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Тоғызкент ауылдық округінде</w:t>
            </w:r>
            <w:r>
              <w:br/>
            </w:r>
            <w:r>
              <w:rPr>
                <w:rFonts w:ascii="Times New Roman"/>
                <w:b w:val="false"/>
                <w:i w:val="false"/>
                <w:color w:val="000000"/>
                <w:sz w:val="20"/>
              </w:rPr>
              <w:t xml:space="preserve"> жайылымдарды</w:t>
            </w:r>
            <w:r>
              <w:rPr>
                <w:rFonts w:ascii="Times New Roman"/>
                <w:b w:val="false"/>
                <w:i w:val="false"/>
                <w:color w:val="000000"/>
                <w:sz w:val="20"/>
              </w:rPr>
              <w:t xml:space="preserve"> басқару және </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rPr>
                <w:rFonts w:ascii="Times New Roman"/>
                <w:b w:val="false"/>
                <w:i w:val="false"/>
                <w:color w:val="000000"/>
                <w:sz w:val="20"/>
              </w:rPr>
              <w:t xml:space="preserve"> 1 – қосымша</w:t>
            </w:r>
          </w:p>
        </w:tc>
      </w:tr>
    </w:tbl>
    <w:bookmarkStart w:name="z825" w:id="622"/>
    <w:p>
      <w:pPr>
        <w:spacing w:after="0"/>
        <w:ind w:left="0"/>
        <w:jc w:val="both"/>
      </w:pPr>
      <w:r>
        <w:rPr>
          <w:rFonts w:ascii="Times New Roman"/>
          <w:b w:val="false"/>
          <w:i w:val="false"/>
          <w:color w:val="000000"/>
          <w:sz w:val="28"/>
        </w:rPr>
        <w:t>
      Тоғызкент ауылдық округінің аумағындағы ауыл ішілік жайылымдардың орналасу схемасы (картасы)</w:t>
      </w:r>
    </w:p>
    <w:bookmarkEnd w:id="622"/>
    <w:bookmarkStart w:name="z826" w:id="623"/>
    <w:p>
      <w:pPr>
        <w:spacing w:after="0"/>
        <w:ind w:left="0"/>
        <w:jc w:val="both"/>
      </w:pPr>
      <w:r>
        <w:rPr>
          <w:rFonts w:ascii="Times New Roman"/>
          <w:b w:val="false"/>
          <w:i w:val="false"/>
          <w:color w:val="000000"/>
          <w:sz w:val="28"/>
        </w:rPr>
        <w:t xml:space="preserve">
      </w:t>
      </w:r>
    </w:p>
    <w:bookmarkEnd w:id="62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27" w:id="624"/>
    <w:p>
      <w:pPr>
        <w:spacing w:after="0"/>
        <w:ind w:left="0"/>
        <w:jc w:val="both"/>
      </w:pPr>
      <w:r>
        <w:rPr>
          <w:rFonts w:ascii="Times New Roman"/>
          <w:b w:val="false"/>
          <w:i w:val="false"/>
          <w:color w:val="000000"/>
          <w:sz w:val="28"/>
        </w:rPr>
        <w:t>
      жер санаттары, жер учаскелерінің меншік иелері және жер пайдаланушылар бөлінісіндеқұқық белгілейтін құжаттар негізінде</w:t>
      </w:r>
    </w:p>
    <w:bookmarkEnd w:id="624"/>
    <w:bookmarkStart w:name="z828" w:id="625"/>
    <w:p>
      <w:pPr>
        <w:spacing w:after="0"/>
        <w:ind w:left="0"/>
        <w:jc w:val="both"/>
      </w:pPr>
      <w:r>
        <w:rPr>
          <w:rFonts w:ascii="Times New Roman"/>
          <w:b w:val="false"/>
          <w:i w:val="false"/>
          <w:color w:val="000000"/>
          <w:sz w:val="28"/>
        </w:rPr>
        <w:t>
      Шартты белгілер:</w:t>
      </w:r>
    </w:p>
    <w:bookmarkEnd w:id="625"/>
    <w:bookmarkStart w:name="z829" w:id="626"/>
    <w:p>
      <w:pPr>
        <w:spacing w:after="0"/>
        <w:ind w:left="0"/>
        <w:jc w:val="both"/>
      </w:pPr>
      <w:r>
        <w:rPr>
          <w:rFonts w:ascii="Times New Roman"/>
          <w:b w:val="false"/>
          <w:i w:val="false"/>
          <w:color w:val="000000"/>
          <w:sz w:val="28"/>
        </w:rPr>
        <w:t>
      Ауылдық округтердің шекарасы</w:t>
      </w:r>
    </w:p>
    <w:bookmarkEnd w:id="626"/>
    <w:bookmarkStart w:name="z830" w:id="627"/>
    <w:p>
      <w:pPr>
        <w:spacing w:after="0"/>
        <w:ind w:left="0"/>
        <w:jc w:val="both"/>
      </w:pPr>
      <w:r>
        <w:rPr>
          <w:rFonts w:ascii="Times New Roman"/>
          <w:b w:val="false"/>
          <w:i w:val="false"/>
          <w:color w:val="000000"/>
          <w:sz w:val="28"/>
        </w:rPr>
        <w:t>
      Шаруа қожалықтардың жайылымдық жерлері</w:t>
      </w:r>
    </w:p>
    <w:bookmarkEnd w:id="627"/>
    <w:bookmarkStart w:name="z831" w:id="628"/>
    <w:p>
      <w:pPr>
        <w:spacing w:after="0"/>
        <w:ind w:left="0"/>
        <w:jc w:val="both"/>
      </w:pPr>
      <w:r>
        <w:rPr>
          <w:rFonts w:ascii="Times New Roman"/>
          <w:b w:val="false"/>
          <w:i w:val="false"/>
          <w:color w:val="000000"/>
          <w:sz w:val="28"/>
        </w:rPr>
        <w:t>
      Ауылдық округтегі елді мекендер</w:t>
      </w:r>
    </w:p>
    <w:bookmarkEnd w:id="628"/>
    <w:bookmarkStart w:name="z832" w:id="629"/>
    <w:p>
      <w:pPr>
        <w:spacing w:after="0"/>
        <w:ind w:left="0"/>
        <w:jc w:val="both"/>
      </w:pPr>
      <w:r>
        <w:rPr>
          <w:rFonts w:ascii="Times New Roman"/>
          <w:b w:val="false"/>
          <w:i w:val="false"/>
          <w:color w:val="000000"/>
          <w:sz w:val="28"/>
        </w:rPr>
        <w:t>
      Елді мекен жерлері</w:t>
      </w:r>
    </w:p>
    <w:bookmarkEnd w:id="629"/>
    <w:bookmarkStart w:name="z833" w:id="630"/>
    <w:p>
      <w:pPr>
        <w:spacing w:after="0"/>
        <w:ind w:left="0"/>
        <w:jc w:val="both"/>
      </w:pPr>
      <w:r>
        <w:rPr>
          <w:rFonts w:ascii="Times New Roman"/>
          <w:b w:val="false"/>
          <w:i w:val="false"/>
          <w:color w:val="000000"/>
          <w:sz w:val="28"/>
        </w:rPr>
        <w:t>
      Тоғызкент ауылдық округі бойынша елді мекендер бөлінісінде</w:t>
      </w:r>
    </w:p>
    <w:bookmarkEnd w:id="630"/>
    <w:bookmarkStart w:name="z834" w:id="631"/>
    <w:p>
      <w:pPr>
        <w:spacing w:after="0"/>
        <w:ind w:left="0"/>
        <w:jc w:val="both"/>
      </w:pPr>
      <w:r>
        <w:rPr>
          <w:rFonts w:ascii="Times New Roman"/>
          <w:b w:val="false"/>
          <w:i w:val="false"/>
          <w:color w:val="000000"/>
          <w:sz w:val="28"/>
        </w:rPr>
        <w:t>
      ІҚМ аналық (сауын)мал басын орналастыру үшін жайылымдарды бөлу жөніндегі мәліметтер</w:t>
      </w:r>
    </w:p>
    <w:bookmarkEnd w:id="631"/>
    <w:bookmarkStart w:name="z835" w:id="632"/>
    <w:p>
      <w:pPr>
        <w:spacing w:after="0"/>
        <w:ind w:left="0"/>
        <w:jc w:val="both"/>
      </w:pPr>
      <w:r>
        <w:rPr>
          <w:rFonts w:ascii="Times New Roman"/>
          <w:b w:val="false"/>
          <w:i w:val="false"/>
          <w:color w:val="000000"/>
          <w:sz w:val="28"/>
        </w:rPr>
        <w:t>
      № 2 кесте</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Тоғызкент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Майлыкөл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77176,0</w:t>
            </w:r>
          </w:p>
        </w:tc>
      </w:tr>
    </w:tbl>
    <w:bookmarkStart w:name="z836" w:id="633"/>
    <w:p>
      <w:pPr>
        <w:spacing w:after="0"/>
        <w:ind w:left="0"/>
        <w:jc w:val="both"/>
      </w:pPr>
      <w:r>
        <w:rPr>
          <w:rFonts w:ascii="Times New Roman"/>
          <w:b w:val="false"/>
          <w:i w:val="false"/>
          <w:color w:val="000000"/>
          <w:sz w:val="28"/>
        </w:rPr>
        <w:t>
      Ескертпе: ІҚМ аналық (сауын)мал басын орналастыру үшін жайылымдар толығымен жеткілікті.</w:t>
      </w:r>
    </w:p>
    <w:bookmarkEnd w:id="633"/>
    <w:bookmarkStart w:name="z837" w:id="634"/>
    <w:p>
      <w:pPr>
        <w:spacing w:after="0"/>
        <w:ind w:left="0"/>
        <w:jc w:val="both"/>
      </w:pPr>
      <w:r>
        <w:rPr>
          <w:rFonts w:ascii="Times New Roman"/>
          <w:b w:val="false"/>
          <w:i w:val="false"/>
          <w:color w:val="000000"/>
          <w:sz w:val="28"/>
        </w:rPr>
        <w:t>
      Тоғызкент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bookmarkEnd w:id="634"/>
    <w:bookmarkStart w:name="z838" w:id="635"/>
    <w:p>
      <w:pPr>
        <w:spacing w:after="0"/>
        <w:ind w:left="0"/>
        <w:jc w:val="both"/>
      </w:pPr>
      <w:r>
        <w:rPr>
          <w:rFonts w:ascii="Times New Roman"/>
          <w:b w:val="false"/>
          <w:i w:val="false"/>
          <w:color w:val="000000"/>
          <w:sz w:val="28"/>
        </w:rPr>
        <w:t>
      № 3 кесте</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36"/>
          <w:p>
            <w:pPr>
              <w:spacing w:after="20"/>
              <w:ind w:left="20"/>
              <w:jc w:val="both"/>
            </w:pPr>
            <w:r>
              <w:rPr>
                <w:rFonts w:ascii="Times New Roman"/>
                <w:b w:val="false"/>
                <w:i w:val="false"/>
                <w:color w:val="000000"/>
                <w:sz w:val="20"/>
              </w:rPr>
              <w:t>
Малдың болуы</w:t>
            </w:r>
          </w:p>
          <w:bookmarkEnd w:id="636"/>
          <w:p>
            <w:pPr>
              <w:spacing w:after="20"/>
              <w:ind w:left="20"/>
              <w:jc w:val="both"/>
            </w:pPr>
            <w:r>
              <w:rPr>
                <w:rFonts w:ascii="Times New Roman"/>
                <w:b w:val="false"/>
                <w:i w:val="false"/>
                <w:color w:val="000000"/>
                <w:sz w:val="20"/>
              </w:rPr>
              <w:t>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Тоғызкент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Майлыкөл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Тоғызкент ауылдық округінде</w:t>
            </w:r>
            <w:r>
              <w:br/>
            </w:r>
            <w:r>
              <w:rPr>
                <w:rFonts w:ascii="Times New Roman"/>
                <w:b w:val="false"/>
                <w:i w:val="false"/>
                <w:color w:val="000000"/>
                <w:sz w:val="20"/>
              </w:rPr>
              <w:t xml:space="preserve">жайылымдарды және оларды </w:t>
            </w:r>
            <w:r>
              <w:br/>
            </w:r>
            <w:r>
              <w:rPr>
                <w:rFonts w:ascii="Times New Roman"/>
                <w:b w:val="false"/>
                <w:i w:val="false"/>
                <w:color w:val="000000"/>
                <w:sz w:val="20"/>
              </w:rPr>
              <w:t>пайдалану басқару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2-қосымша</w:t>
            </w:r>
          </w:p>
        </w:tc>
      </w:tr>
    </w:tbl>
    <w:bookmarkStart w:name="z842" w:id="637"/>
    <w:p>
      <w:pPr>
        <w:spacing w:after="0"/>
        <w:ind w:left="0"/>
        <w:jc w:val="both"/>
      </w:pPr>
      <w:r>
        <w:rPr>
          <w:rFonts w:ascii="Times New Roman"/>
          <w:b w:val="false"/>
          <w:i w:val="false"/>
          <w:color w:val="000000"/>
          <w:sz w:val="28"/>
        </w:rPr>
        <w:t>
      Жайылым айналымдарының қолайлы схемалары</w:t>
      </w:r>
    </w:p>
    <w:bookmarkEnd w:id="637"/>
    <w:bookmarkStart w:name="z843" w:id="638"/>
    <w:p>
      <w:pPr>
        <w:spacing w:after="0"/>
        <w:ind w:left="0"/>
        <w:jc w:val="both"/>
      </w:pPr>
      <w:r>
        <w:rPr>
          <w:rFonts w:ascii="Times New Roman"/>
          <w:b w:val="false"/>
          <w:i w:val="false"/>
          <w:color w:val="000000"/>
          <w:sz w:val="28"/>
        </w:rPr>
        <w:t>
      Тоғызкент ауылдық округі үшін қолайлы жайылым айналымдарының схемасы</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қоршау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39"/>
          <w:p>
            <w:pPr>
              <w:spacing w:after="20"/>
              <w:ind w:left="20"/>
              <w:jc w:val="both"/>
            </w:pPr>
            <w:r>
              <w:rPr>
                <w:rFonts w:ascii="Times New Roman"/>
                <w:b w:val="false"/>
                <w:i w:val="false"/>
                <w:color w:val="000000"/>
                <w:sz w:val="20"/>
              </w:rPr>
              <w:t>
демалушы</w:t>
            </w:r>
          </w:p>
          <w:bookmarkEnd w:id="639"/>
          <w:p>
            <w:pPr>
              <w:spacing w:after="20"/>
              <w:ind w:left="20"/>
              <w:jc w:val="both"/>
            </w:pPr>
            <w:r>
              <w:rPr>
                <w:rFonts w:ascii="Times New Roman"/>
                <w:b w:val="false"/>
                <w:i w:val="false"/>
                <w:color w:val="000000"/>
                <w:sz w:val="20"/>
              </w:rPr>
              <w:t>
қоршау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Тоғызкент ауылдық округінде </w:t>
            </w:r>
            <w:r>
              <w:br/>
            </w:r>
            <w:r>
              <w:rPr>
                <w:rFonts w:ascii="Times New Roman"/>
                <w:b w:val="false"/>
                <w:i w:val="false"/>
                <w:color w:val="000000"/>
                <w:sz w:val="20"/>
              </w:rPr>
              <w:t xml:space="preserve">жайылымдарды және оларды </w:t>
            </w:r>
            <w:r>
              <w:br/>
            </w:r>
            <w:r>
              <w:rPr>
                <w:rFonts w:ascii="Times New Roman"/>
                <w:b w:val="false"/>
                <w:i w:val="false"/>
                <w:color w:val="000000"/>
                <w:sz w:val="20"/>
              </w:rPr>
              <w:t xml:space="preserve">пайдалану басқару жөніндегі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3-қосымша</w:t>
            </w:r>
          </w:p>
        </w:tc>
      </w:tr>
    </w:tbl>
    <w:bookmarkStart w:name="z847" w:id="640"/>
    <w:p>
      <w:pPr>
        <w:spacing w:after="0"/>
        <w:ind w:left="0"/>
        <w:jc w:val="both"/>
      </w:pPr>
      <w:r>
        <w:rPr>
          <w:rFonts w:ascii="Times New Roman"/>
          <w:b w:val="false"/>
          <w:i w:val="false"/>
          <w:color w:val="000000"/>
          <w:sz w:val="28"/>
        </w:rPr>
        <w:t>
      Жайылымдардың сыртқы және ішкі шекаралары мен алаңдары көрсетілген Карта,</w:t>
      </w:r>
    </w:p>
    <w:bookmarkEnd w:id="640"/>
    <w:bookmarkStart w:name="z848" w:id="641"/>
    <w:p>
      <w:pPr>
        <w:spacing w:after="0"/>
        <w:ind w:left="0"/>
        <w:jc w:val="both"/>
      </w:pPr>
      <w:r>
        <w:rPr>
          <w:rFonts w:ascii="Times New Roman"/>
          <w:b w:val="false"/>
          <w:i w:val="false"/>
          <w:color w:val="000000"/>
          <w:sz w:val="28"/>
        </w:rPr>
        <w:t>
      оның ішінде маусымдық, жайылымдық инфрақұрылым объектілері</w:t>
      </w:r>
    </w:p>
    <w:bookmarkEnd w:id="641"/>
    <w:bookmarkStart w:name="z849" w:id="642"/>
    <w:p>
      <w:pPr>
        <w:spacing w:after="0"/>
        <w:ind w:left="0"/>
        <w:jc w:val="both"/>
      </w:pPr>
      <w:r>
        <w:rPr>
          <w:rFonts w:ascii="Times New Roman"/>
          <w:b w:val="false"/>
          <w:i w:val="false"/>
          <w:color w:val="000000"/>
          <w:sz w:val="28"/>
        </w:rPr>
        <w:t xml:space="preserve">
      </w:t>
      </w:r>
    </w:p>
    <w:bookmarkEnd w:id="64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50" w:id="643"/>
    <w:p>
      <w:pPr>
        <w:spacing w:after="0"/>
        <w:ind w:left="0"/>
        <w:jc w:val="both"/>
      </w:pPr>
      <w:r>
        <w:rPr>
          <w:rFonts w:ascii="Times New Roman"/>
          <w:b w:val="false"/>
          <w:i w:val="false"/>
          <w:color w:val="000000"/>
          <w:sz w:val="28"/>
        </w:rPr>
        <w:t>
      Шартты белгілер:</w:t>
      </w:r>
    </w:p>
    <w:bookmarkEnd w:id="643"/>
    <w:bookmarkStart w:name="z851" w:id="644"/>
    <w:p>
      <w:pPr>
        <w:spacing w:after="0"/>
        <w:ind w:left="0"/>
        <w:jc w:val="both"/>
      </w:pPr>
      <w:r>
        <w:rPr>
          <w:rFonts w:ascii="Times New Roman"/>
          <w:b w:val="false"/>
          <w:i w:val="false"/>
          <w:color w:val="000000"/>
          <w:sz w:val="28"/>
        </w:rPr>
        <w:t>
      Ауылдық округтердің шекарасы</w:t>
      </w:r>
    </w:p>
    <w:bookmarkEnd w:id="644"/>
    <w:bookmarkStart w:name="z852" w:id="645"/>
    <w:p>
      <w:pPr>
        <w:spacing w:after="0"/>
        <w:ind w:left="0"/>
        <w:jc w:val="both"/>
      </w:pPr>
      <w:r>
        <w:rPr>
          <w:rFonts w:ascii="Times New Roman"/>
          <w:b w:val="false"/>
          <w:i w:val="false"/>
          <w:color w:val="000000"/>
          <w:sz w:val="28"/>
        </w:rPr>
        <w:t>
      Ішкі және сыртқы шекаралардағы маусымдық жайылымдар учаскелері</w:t>
      </w:r>
    </w:p>
    <w:bookmarkEnd w:id="645"/>
    <w:bookmarkStart w:name="z853" w:id="646"/>
    <w:p>
      <w:pPr>
        <w:spacing w:after="0"/>
        <w:ind w:left="0"/>
        <w:jc w:val="both"/>
      </w:pPr>
      <w:r>
        <w:rPr>
          <w:rFonts w:ascii="Times New Roman"/>
          <w:b w:val="false"/>
          <w:i w:val="false"/>
          <w:color w:val="000000"/>
          <w:sz w:val="28"/>
        </w:rPr>
        <w:t>
      Елді мекендер жерлері санаттағы жайылымдар</w:t>
      </w:r>
    </w:p>
    <w:bookmarkEnd w:id="646"/>
    <w:bookmarkStart w:name="z854" w:id="647"/>
    <w:p>
      <w:pPr>
        <w:spacing w:after="0"/>
        <w:ind w:left="0"/>
        <w:jc w:val="both"/>
      </w:pPr>
      <w:r>
        <w:rPr>
          <w:rFonts w:ascii="Times New Roman"/>
          <w:b w:val="false"/>
          <w:i w:val="false"/>
          <w:color w:val="000000"/>
          <w:sz w:val="28"/>
        </w:rPr>
        <w:t>
      Негізгі су көздері (өзендер, көлдер, тоғандар және т. б.)</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Тоғызкент ауылдық округінде </w:t>
            </w:r>
            <w:r>
              <w:br/>
            </w:r>
            <w:r>
              <w:rPr>
                <w:rFonts w:ascii="Times New Roman"/>
                <w:b w:val="false"/>
                <w:i w:val="false"/>
                <w:color w:val="000000"/>
                <w:sz w:val="20"/>
              </w:rPr>
              <w:t xml:space="preserve">жайылымдарды және оларды </w:t>
            </w:r>
            <w:r>
              <w:br/>
            </w:r>
            <w:r>
              <w:rPr>
                <w:rFonts w:ascii="Times New Roman"/>
                <w:b w:val="false"/>
                <w:i w:val="false"/>
                <w:color w:val="000000"/>
                <w:sz w:val="20"/>
              </w:rPr>
              <w:t xml:space="preserve">пайдалану басқару жөніндегі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4-қосымша</w:t>
            </w:r>
          </w:p>
        </w:tc>
      </w:tr>
    </w:tbl>
    <w:bookmarkStart w:name="z856" w:id="648"/>
    <w:p>
      <w:pPr>
        <w:spacing w:after="0"/>
        <w:ind w:left="0"/>
        <w:jc w:val="both"/>
      </w:pPr>
      <w:r>
        <w:rPr>
          <w:rFonts w:ascii="Times New Roman"/>
          <w:b w:val="false"/>
          <w:i w:val="false"/>
          <w:color w:val="000000"/>
          <w:sz w:val="28"/>
        </w:rPr>
        <w:t>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bookmarkEnd w:id="648"/>
    <w:bookmarkStart w:name="z857" w:id="649"/>
    <w:p>
      <w:pPr>
        <w:spacing w:after="0"/>
        <w:ind w:left="0"/>
        <w:jc w:val="both"/>
      </w:pPr>
      <w:r>
        <w:rPr>
          <w:rFonts w:ascii="Times New Roman"/>
          <w:b w:val="false"/>
          <w:i w:val="false"/>
          <w:color w:val="000000"/>
          <w:sz w:val="28"/>
        </w:rPr>
        <w:t xml:space="preserve">
      </w:t>
      </w:r>
    </w:p>
    <w:bookmarkEnd w:id="64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58" w:id="650"/>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бұйрығымен бекітілген жайылымдарды ұтымды пайдалану қағидаларының 9-тармағына сәйкес айқындалады.</w:t>
      </w:r>
    </w:p>
    <w:bookmarkEnd w:id="650"/>
    <w:bookmarkStart w:name="z859" w:id="651"/>
    <w:p>
      <w:pPr>
        <w:spacing w:after="0"/>
        <w:ind w:left="0"/>
        <w:jc w:val="both"/>
      </w:pPr>
      <w:r>
        <w:rPr>
          <w:rFonts w:ascii="Times New Roman"/>
          <w:b w:val="false"/>
          <w:i w:val="false"/>
          <w:color w:val="000000"/>
          <w:sz w:val="28"/>
        </w:rPr>
        <w:t>
      Тоғызкент ауылдық округінің аумағында суару немесе суландыру жетерліктей дәрежеде.</w:t>
      </w:r>
    </w:p>
    <w:bookmarkEnd w:id="651"/>
    <w:bookmarkStart w:name="z860" w:id="652"/>
    <w:p>
      <w:pPr>
        <w:spacing w:after="0"/>
        <w:ind w:left="0"/>
        <w:jc w:val="both"/>
      </w:pPr>
      <w:r>
        <w:rPr>
          <w:rFonts w:ascii="Times New Roman"/>
          <w:b w:val="false"/>
          <w:i w:val="false"/>
          <w:color w:val="000000"/>
          <w:sz w:val="28"/>
        </w:rPr>
        <w:t>
      Шартты белгілер:</w:t>
      </w:r>
    </w:p>
    <w:bookmarkEnd w:id="652"/>
    <w:bookmarkStart w:name="z861" w:id="653"/>
    <w:p>
      <w:pPr>
        <w:spacing w:after="0"/>
        <w:ind w:left="0"/>
        <w:jc w:val="both"/>
      </w:pPr>
      <w:r>
        <w:rPr>
          <w:rFonts w:ascii="Times New Roman"/>
          <w:b w:val="false"/>
          <w:i w:val="false"/>
          <w:color w:val="000000"/>
          <w:sz w:val="28"/>
        </w:rPr>
        <w:t>
      Ауыл шекарасы</w:t>
      </w:r>
    </w:p>
    <w:bookmarkEnd w:id="653"/>
    <w:bookmarkStart w:name="z862" w:id="654"/>
    <w:p>
      <w:pPr>
        <w:spacing w:after="0"/>
        <w:ind w:left="0"/>
        <w:jc w:val="both"/>
      </w:pPr>
      <w:r>
        <w:rPr>
          <w:rFonts w:ascii="Times New Roman"/>
          <w:b w:val="false"/>
          <w:i w:val="false"/>
          <w:color w:val="000000"/>
          <w:sz w:val="28"/>
        </w:rPr>
        <w:t>
      Желілік су объектілері (өзендер)</w:t>
      </w:r>
    </w:p>
    <w:bookmarkEnd w:id="654"/>
    <w:bookmarkStart w:name="z863" w:id="655"/>
    <w:p>
      <w:pPr>
        <w:spacing w:after="0"/>
        <w:ind w:left="0"/>
        <w:jc w:val="both"/>
      </w:pPr>
      <w:r>
        <w:rPr>
          <w:rFonts w:ascii="Times New Roman"/>
          <w:b w:val="false"/>
          <w:i w:val="false"/>
          <w:color w:val="000000"/>
          <w:sz w:val="28"/>
        </w:rPr>
        <w:t>
      Табиғи жайылымдарАуыл ішілік жайылымдарСу көздеріЕлді мекендер</w:t>
      </w:r>
    </w:p>
    <w:bookmarkEnd w:id="655"/>
    <w:bookmarkStart w:name="z864" w:id="656"/>
    <w:p>
      <w:pPr>
        <w:spacing w:after="0"/>
        <w:ind w:left="0"/>
        <w:jc w:val="both"/>
      </w:pPr>
      <w:r>
        <w:rPr>
          <w:rFonts w:ascii="Times New Roman"/>
          <w:b w:val="false"/>
          <w:i w:val="false"/>
          <w:color w:val="000000"/>
          <w:sz w:val="28"/>
        </w:rPr>
        <w:t>
      хЖайылымдық инфрақұрылым объектісі</w:t>
      </w:r>
    </w:p>
    <w:bookmarkEnd w:id="656"/>
    <w:bookmarkStart w:name="z865" w:id="657"/>
    <w:p>
      <w:pPr>
        <w:spacing w:after="0"/>
        <w:ind w:left="0"/>
        <w:jc w:val="both"/>
      </w:pPr>
      <w:r>
        <w:rPr>
          <w:rFonts w:ascii="Times New Roman"/>
          <w:b w:val="false"/>
          <w:i w:val="false"/>
          <w:color w:val="000000"/>
          <w:sz w:val="28"/>
        </w:rPr>
        <w:t>
      Ауыл шаруашылығы жануарларын жаю және жылжытудың маусымдық маршруттары</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Тоғызкент ауылдық округінде </w:t>
            </w:r>
            <w:r>
              <w:br/>
            </w:r>
            <w:r>
              <w:rPr>
                <w:rFonts w:ascii="Times New Roman"/>
                <w:b w:val="false"/>
                <w:i w:val="false"/>
                <w:color w:val="000000"/>
                <w:sz w:val="20"/>
              </w:rPr>
              <w:t>жайылымдарды</w:t>
            </w:r>
            <w:r>
              <w:rPr>
                <w:rFonts w:ascii="Times New Roman"/>
                <w:b w:val="false"/>
                <w:i w:val="false"/>
                <w:color w:val="000000"/>
                <w:sz w:val="20"/>
              </w:rPr>
              <w:t xml:space="preserve"> және оларды </w:t>
            </w:r>
            <w:r>
              <w:br/>
            </w:r>
            <w:r>
              <w:rPr>
                <w:rFonts w:ascii="Times New Roman"/>
                <w:b w:val="false"/>
                <w:i w:val="false"/>
                <w:color w:val="000000"/>
                <w:sz w:val="20"/>
              </w:rPr>
              <w:t>пайдалану басқару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rPr>
                <w:rFonts w:ascii="Times New Roman"/>
                <w:b w:val="false"/>
                <w:i w:val="false"/>
                <w:color w:val="000000"/>
                <w:sz w:val="20"/>
              </w:rPr>
              <w:t xml:space="preserve"> 5- қосымша</w:t>
            </w:r>
          </w:p>
        </w:tc>
      </w:tr>
    </w:tbl>
    <w:bookmarkStart w:name="z870" w:id="658"/>
    <w:p>
      <w:pPr>
        <w:spacing w:after="0"/>
        <w:ind w:left="0"/>
        <w:jc w:val="both"/>
      </w:pPr>
      <w:r>
        <w:rPr>
          <w:rFonts w:ascii="Times New Roman"/>
          <w:b w:val="false"/>
          <w:i w:val="false"/>
          <w:color w:val="000000"/>
          <w:sz w:val="28"/>
        </w:rPr>
        <w:t xml:space="preserve">
      </w:t>
      </w:r>
    </w:p>
    <w:bookmarkEnd w:id="65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71" w:id="659"/>
    <w:p>
      <w:pPr>
        <w:spacing w:after="0"/>
        <w:ind w:left="0"/>
        <w:jc w:val="both"/>
      </w:pPr>
      <w:r>
        <w:rPr>
          <w:rFonts w:ascii="Times New Roman"/>
          <w:b w:val="false"/>
          <w:i w:val="false"/>
          <w:color w:val="000000"/>
          <w:sz w:val="28"/>
        </w:rPr>
        <w:t>
      Шартты белгілер:</w:t>
      </w:r>
    </w:p>
    <w:bookmarkEnd w:id="659"/>
    <w:bookmarkStart w:name="z872" w:id="660"/>
    <w:p>
      <w:pPr>
        <w:spacing w:after="0"/>
        <w:ind w:left="0"/>
        <w:jc w:val="both"/>
      </w:pPr>
      <w:r>
        <w:rPr>
          <w:rFonts w:ascii="Times New Roman"/>
          <w:b w:val="false"/>
          <w:i w:val="false"/>
          <w:color w:val="000000"/>
          <w:sz w:val="28"/>
        </w:rPr>
        <w:t>
      Жайылымдармен қамтамасыз етілмеген жеке және (немесе) заңды тұлғалардың шалғайдағы жайылымдарында ауыл шаруашылығы жануарларының мал басын орналастыру схемасы</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Тоғызкент ауылдық округінде</w:t>
            </w:r>
            <w:r>
              <w:br/>
            </w:r>
            <w:r>
              <w:rPr>
                <w:rFonts w:ascii="Times New Roman"/>
                <w:b w:val="false"/>
                <w:i w:val="false"/>
                <w:color w:val="000000"/>
                <w:sz w:val="20"/>
              </w:rPr>
              <w:t xml:space="preserve">жайылымдарды және оларды </w:t>
            </w:r>
            <w:r>
              <w:br/>
            </w:r>
            <w:r>
              <w:rPr>
                <w:rFonts w:ascii="Times New Roman"/>
                <w:b w:val="false"/>
                <w:i w:val="false"/>
                <w:color w:val="000000"/>
                <w:sz w:val="20"/>
              </w:rPr>
              <w:t xml:space="preserve">пайдалану басқару жөніндегі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6-қосымша</w:t>
            </w:r>
          </w:p>
        </w:tc>
      </w:tr>
    </w:tbl>
    <w:bookmarkStart w:name="z874" w:id="661"/>
    <w:p>
      <w:pPr>
        <w:spacing w:after="0"/>
        <w:ind w:left="0"/>
        <w:jc w:val="both"/>
      </w:pPr>
      <w:r>
        <w:rPr>
          <w:rFonts w:ascii="Times New Roman"/>
          <w:b w:val="false"/>
          <w:i w:val="false"/>
          <w:color w:val="000000"/>
          <w:sz w:val="28"/>
        </w:rPr>
        <w:t>
      Ауыл шаруашылығы жануарларын жаю мен қозғалудың маусымдық бағыттарын белгілейтін жайылымдарды пайдалану жөніндегі күнтізбелік кесте</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bookmarkStart w:name="z875" w:id="662"/>
    <w:p>
      <w:pPr>
        <w:spacing w:after="0"/>
        <w:ind w:left="0"/>
        <w:jc w:val="both"/>
      </w:pPr>
      <w:r>
        <w:rPr>
          <w:rFonts w:ascii="Times New Roman"/>
          <w:b w:val="false"/>
          <w:i w:val="false"/>
          <w:color w:val="000000"/>
          <w:sz w:val="28"/>
        </w:rPr>
        <w:t>
      Ескерту: аббревиатуралардың толық жазылуы:</w:t>
      </w:r>
    </w:p>
    <w:bookmarkEnd w:id="662"/>
    <w:bookmarkStart w:name="z876" w:id="663"/>
    <w:p>
      <w:pPr>
        <w:spacing w:after="0"/>
        <w:ind w:left="0"/>
        <w:jc w:val="both"/>
      </w:pPr>
      <w:r>
        <w:rPr>
          <w:rFonts w:ascii="Times New Roman"/>
          <w:b w:val="false"/>
          <w:i w:val="false"/>
          <w:color w:val="000000"/>
          <w:sz w:val="28"/>
        </w:rPr>
        <w:t>
      КЖМ – көктемгі-жазғы маусым;</w:t>
      </w:r>
    </w:p>
    <w:bookmarkEnd w:id="663"/>
    <w:bookmarkStart w:name="z877" w:id="664"/>
    <w:p>
      <w:pPr>
        <w:spacing w:after="0"/>
        <w:ind w:left="0"/>
        <w:jc w:val="both"/>
      </w:pPr>
      <w:r>
        <w:rPr>
          <w:rFonts w:ascii="Times New Roman"/>
          <w:b w:val="false"/>
          <w:i w:val="false"/>
          <w:color w:val="000000"/>
          <w:sz w:val="28"/>
        </w:rPr>
        <w:t>
      ЖКМ – жазғы-күзгі маусым;</w:t>
      </w:r>
    </w:p>
    <w:bookmarkEnd w:id="664"/>
    <w:bookmarkStart w:name="z878" w:id="665"/>
    <w:p>
      <w:pPr>
        <w:spacing w:after="0"/>
        <w:ind w:left="0"/>
        <w:jc w:val="both"/>
      </w:pPr>
      <w:r>
        <w:rPr>
          <w:rFonts w:ascii="Times New Roman"/>
          <w:b w:val="false"/>
          <w:i w:val="false"/>
          <w:color w:val="000000"/>
          <w:sz w:val="28"/>
        </w:rPr>
        <w:t>
      ЖМ – жазғы маусым;</w:t>
      </w:r>
    </w:p>
    <w:bookmarkEnd w:id="665"/>
    <w:bookmarkStart w:name="z879" w:id="666"/>
    <w:p>
      <w:pPr>
        <w:spacing w:after="0"/>
        <w:ind w:left="0"/>
        <w:jc w:val="both"/>
      </w:pPr>
      <w:r>
        <w:rPr>
          <w:rFonts w:ascii="Times New Roman"/>
          <w:b w:val="false"/>
          <w:i w:val="false"/>
          <w:color w:val="000000"/>
          <w:sz w:val="28"/>
        </w:rPr>
        <w:t>
      ДҚ – демалушы қоршау</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r>
              <w:br/>
            </w:r>
            <w:r>
              <w:rPr>
                <w:rFonts w:ascii="Times New Roman"/>
                <w:b w:val="false"/>
                <w:i w:val="false"/>
                <w:color w:val="000000"/>
                <w:sz w:val="20"/>
              </w:rPr>
              <w:t xml:space="preserve">2022 жылғы 20 шілдедегі № 27-4 </w:t>
            </w:r>
            <w:r>
              <w:br/>
            </w:r>
            <w:r>
              <w:rPr>
                <w:rFonts w:ascii="Times New Roman"/>
                <w:b w:val="false"/>
                <w:i w:val="false"/>
                <w:color w:val="000000"/>
                <w:sz w:val="20"/>
              </w:rPr>
              <w:t>шешіміне 9-қосымша</w:t>
            </w:r>
          </w:p>
        </w:tc>
      </w:tr>
    </w:tbl>
    <w:bookmarkStart w:name="z880" w:id="667"/>
    <w:p>
      <w:pPr>
        <w:spacing w:after="0"/>
        <w:ind w:left="0"/>
        <w:jc w:val="both"/>
      </w:pPr>
      <w:r>
        <w:rPr>
          <w:rFonts w:ascii="Times New Roman"/>
          <w:b w:val="false"/>
          <w:i w:val="false"/>
          <w:color w:val="000000"/>
          <w:sz w:val="28"/>
        </w:rPr>
        <w:t>
      Түркістан ауылдық округі бойынша жайылымдарды басқару және оларды пайдалану жөніндегі 2022-2023 жылдарға арналған жоспары</w:t>
      </w:r>
    </w:p>
    <w:bookmarkEnd w:id="667"/>
    <w:bookmarkStart w:name="z881" w:id="668"/>
    <w:p>
      <w:pPr>
        <w:spacing w:after="0"/>
        <w:ind w:left="0"/>
        <w:jc w:val="both"/>
      </w:pPr>
      <w:r>
        <w:rPr>
          <w:rFonts w:ascii="Times New Roman"/>
          <w:b w:val="false"/>
          <w:i w:val="false"/>
          <w:color w:val="000000"/>
          <w:sz w:val="28"/>
        </w:rPr>
        <w:t>
      Сарысу ауданында жайылымдарды басқару және оларды пайдалану жөніндегі 2020-2021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Орынбасары-Қазақстан Республикасының Ауыл шаруашылығы министрінің 2017 жылдың 24 сәуірдегі № 173 "Жайылымдарды ұтымды пайдалану қағидаларын бекіту туралы" бұйрығына (Нормативті құқықтық актілерді мемлекеттік тіркеу тізілімінде </w:t>
      </w:r>
      <w:r>
        <w:rPr>
          <w:rFonts w:ascii="Times New Roman"/>
          <w:b w:val="false"/>
          <w:i w:val="false"/>
          <w:color w:val="000000"/>
          <w:sz w:val="28"/>
        </w:rPr>
        <w:t>№ 15090</w:t>
      </w:r>
      <w:r>
        <w:rPr>
          <w:rFonts w:ascii="Times New Roman"/>
          <w:b w:val="false"/>
          <w:i w:val="false"/>
          <w:color w:val="000000"/>
          <w:sz w:val="28"/>
        </w:rPr>
        <w:t xml:space="preserve"> болып тіркелген), Қазақстан Республикасының Ауыл шаруашылығы министрінің 14 сәуірдегі № 3-3/332 "Жайлымдардың жалпы алаңына жүктеменің рұқсат етілген шекті нормасын бекіту туралы" бұйрығына (Нормативтік құқықтық актілерді мемлекеттік тіркеу тізілімінде </w:t>
      </w:r>
      <w:r>
        <w:rPr>
          <w:rFonts w:ascii="Times New Roman"/>
          <w:b w:val="false"/>
          <w:i w:val="false"/>
          <w:color w:val="000000"/>
          <w:sz w:val="28"/>
        </w:rPr>
        <w:t>№ 11064</w:t>
      </w:r>
      <w:r>
        <w:rPr>
          <w:rFonts w:ascii="Times New Roman"/>
          <w:b w:val="false"/>
          <w:i w:val="false"/>
          <w:color w:val="000000"/>
          <w:sz w:val="28"/>
        </w:rPr>
        <w:t xml:space="preserve"> болып тіркелген) сәйкес әзірленді.</w:t>
      </w:r>
    </w:p>
    <w:bookmarkEnd w:id="668"/>
    <w:bookmarkStart w:name="z882" w:id="669"/>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bookmarkEnd w:id="669"/>
    <w:bookmarkStart w:name="z883" w:id="670"/>
    <w:p>
      <w:pPr>
        <w:spacing w:after="0"/>
        <w:ind w:left="0"/>
        <w:jc w:val="both"/>
      </w:pPr>
      <w:r>
        <w:rPr>
          <w:rFonts w:ascii="Times New Roman"/>
          <w:b w:val="false"/>
          <w:i w:val="false"/>
          <w:color w:val="000000"/>
          <w:sz w:val="28"/>
        </w:rPr>
        <w:t>
      Жоспар құрамында:</w:t>
      </w:r>
    </w:p>
    <w:bookmarkEnd w:id="670"/>
    <w:bookmarkStart w:name="z884" w:id="671"/>
    <w:p>
      <w:pPr>
        <w:spacing w:after="0"/>
        <w:ind w:left="0"/>
        <w:jc w:val="both"/>
      </w:pPr>
      <w:r>
        <w:rPr>
          <w:rFonts w:ascii="Times New Roman"/>
          <w:b w:val="false"/>
          <w:i w:val="false"/>
          <w:color w:val="000000"/>
          <w:sz w:val="28"/>
        </w:rPr>
        <w:t>
      1) Құқық белгілейтін құжаттар негізінде Түркістан ауылдық округі аумағында жер санаттары, жер учаскелерінің меншік иелері және жер пайдаланушылар бөлінісінде жайылымдардың орналасу схемасы (картасы) (1 қосымша);</w:t>
      </w:r>
    </w:p>
    <w:bookmarkEnd w:id="671"/>
    <w:bookmarkStart w:name="z885" w:id="672"/>
    <w:p>
      <w:pPr>
        <w:spacing w:after="0"/>
        <w:ind w:left="0"/>
        <w:jc w:val="both"/>
      </w:pPr>
      <w:r>
        <w:rPr>
          <w:rFonts w:ascii="Times New Roman"/>
          <w:b w:val="false"/>
          <w:i w:val="false"/>
          <w:color w:val="000000"/>
          <w:sz w:val="28"/>
        </w:rPr>
        <w:t>
      2) жайылым айналымдарының қолайлы схемалары (2-қосымша);</w:t>
      </w:r>
    </w:p>
    <w:bookmarkEnd w:id="672"/>
    <w:bookmarkStart w:name="z886" w:id="673"/>
    <w:p>
      <w:pPr>
        <w:spacing w:after="0"/>
        <w:ind w:left="0"/>
        <w:jc w:val="both"/>
      </w:pPr>
      <w:r>
        <w:rPr>
          <w:rFonts w:ascii="Times New Roman"/>
          <w:b w:val="false"/>
          <w:i w:val="false"/>
          <w:color w:val="000000"/>
          <w:sz w:val="28"/>
        </w:rPr>
        <w:t>
      3) жайылымдардың, оның ішінде маусымдық, жайылымдық инфрақұрылым объектілерінің сыртқы және ішкі шекаралары мен алаңдары белгіленген карта (3-қосымша););</w:t>
      </w:r>
    </w:p>
    <w:bookmarkEnd w:id="673"/>
    <w:bookmarkStart w:name="z887" w:id="674"/>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(4-қосымша););</w:t>
      </w:r>
    </w:p>
    <w:bookmarkEnd w:id="674"/>
    <w:bookmarkStart w:name="z888" w:id="675"/>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(5-қосымша);</w:t>
      </w:r>
    </w:p>
    <w:bookmarkEnd w:id="675"/>
    <w:bookmarkStart w:name="z889" w:id="676"/>
    <w:p>
      <w:pPr>
        <w:spacing w:after="0"/>
        <w:ind w:left="0"/>
        <w:jc w:val="both"/>
      </w:pPr>
      <w:r>
        <w:rPr>
          <w:rFonts w:ascii="Times New Roman"/>
          <w:b w:val="false"/>
          <w:i w:val="false"/>
          <w:color w:val="000000"/>
          <w:sz w:val="28"/>
        </w:rPr>
        <w:t>
      6) кент, ауыл, ауылдық округте орналасқан жеке және (немесе) заңды тұлғалардың жайылымдармен қамтамасыз етілмеген ауыл шаруашылығы жануарларының мал басын шалғайдағы жайылымдарда орналастыру схемасы (6-қосымша);</w:t>
      </w:r>
    </w:p>
    <w:bookmarkEnd w:id="676"/>
    <w:bookmarkStart w:name="z890" w:id="677"/>
    <w:p>
      <w:pPr>
        <w:spacing w:after="0"/>
        <w:ind w:left="0"/>
        <w:jc w:val="both"/>
      </w:pPr>
      <w:r>
        <w:rPr>
          <w:rFonts w:ascii="Times New Roman"/>
          <w:b w:val="false"/>
          <w:i w:val="false"/>
          <w:color w:val="000000"/>
          <w:sz w:val="28"/>
        </w:rPr>
        <w:t>
      7) Ауыл шаруашылығы жануарларын жаю мен жүріп-тұрудың маусымдық бағыттарын белгілейтін жайылымдарды пайдалану жөніндегі күнтізбелік кесте (7 қосымша).</w:t>
      </w:r>
    </w:p>
    <w:bookmarkEnd w:id="677"/>
    <w:bookmarkStart w:name="z891" w:id="678"/>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жануарларының мал басының саны туралы деректерді, олардың иелерін көрсете отырып қабылданды - және (немесе) заңды тұлғалар ұсынған өзге де деректер туралы мәліметтерді, ауыл шаруашылығы жануарларының түрлері мен жыныстық-жас топтары бойынша қалыптастырылған табындардың,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мәдени және аридті жайылымдарда ауыл шаруашылығы жануарларын жаю ерекшеліктері туралы мәліметтерді, малды айдауға арналған сервитуттар туралы мәліметтерді және мемлекеттік органдар, жеке және (немесе) заңды тұлғалар берген.</w:t>
      </w:r>
    </w:p>
    <w:bookmarkEnd w:id="678"/>
    <w:bookmarkStart w:name="z892" w:id="679"/>
    <w:p>
      <w:pPr>
        <w:spacing w:after="0"/>
        <w:ind w:left="0"/>
        <w:jc w:val="both"/>
      </w:pPr>
      <w:r>
        <w:rPr>
          <w:rFonts w:ascii="Times New Roman"/>
          <w:b w:val="false"/>
          <w:i w:val="false"/>
          <w:color w:val="000000"/>
          <w:sz w:val="28"/>
        </w:rPr>
        <w:t>
      Әкімшілік-аумақтық бөлініс бойынша Түркістан ауылдық округінде 3 ауылдық елді мекен бар. (Әшір Бүркітбаев, Арыстанды, Үшбас және Қаратас қонысы бар. Қаратас қонысы адам саны жетіспегендіктен Арыстанды ауылының құрамына 1 көше болып кіреді).</w:t>
      </w:r>
    </w:p>
    <w:bookmarkEnd w:id="679"/>
    <w:bookmarkStart w:name="z893" w:id="680"/>
    <w:p>
      <w:pPr>
        <w:spacing w:after="0"/>
        <w:ind w:left="0"/>
        <w:jc w:val="both"/>
      </w:pPr>
      <w:r>
        <w:rPr>
          <w:rFonts w:ascii="Times New Roman"/>
          <w:b w:val="false"/>
          <w:i w:val="false"/>
          <w:color w:val="000000"/>
          <w:sz w:val="28"/>
        </w:rPr>
        <w:t>
      Түркістан ауылдық округі аумағының жалпы көлемі 49 632,85 га, оның ішінде егістік – 13459,64 га, жайылым жерлері – 33 375,49 га.</w:t>
      </w:r>
    </w:p>
    <w:bookmarkEnd w:id="680"/>
    <w:bookmarkStart w:name="z894" w:id="681"/>
    <w:p>
      <w:pPr>
        <w:spacing w:after="0"/>
        <w:ind w:left="0"/>
        <w:jc w:val="both"/>
      </w:pPr>
      <w:r>
        <w:rPr>
          <w:rFonts w:ascii="Times New Roman"/>
          <w:b w:val="false"/>
          <w:i w:val="false"/>
          <w:color w:val="000000"/>
          <w:sz w:val="28"/>
        </w:rPr>
        <w:t>
      Жер санаттары бойынша:</w:t>
      </w:r>
    </w:p>
    <w:bookmarkEnd w:id="681"/>
    <w:bookmarkStart w:name="z895" w:id="682"/>
    <w:p>
      <w:pPr>
        <w:spacing w:after="0"/>
        <w:ind w:left="0"/>
        <w:jc w:val="both"/>
      </w:pPr>
      <w:r>
        <w:rPr>
          <w:rFonts w:ascii="Times New Roman"/>
          <w:b w:val="false"/>
          <w:i w:val="false"/>
          <w:color w:val="000000"/>
          <w:sz w:val="28"/>
        </w:rPr>
        <w:t>
      ауыл шаруашылығы мақсатындағы жерлер – 46 661,15 гектар;</w:t>
      </w:r>
    </w:p>
    <w:bookmarkEnd w:id="682"/>
    <w:bookmarkStart w:name="z896" w:id="683"/>
    <w:p>
      <w:pPr>
        <w:spacing w:after="0"/>
        <w:ind w:left="0"/>
        <w:jc w:val="both"/>
      </w:pPr>
      <w:r>
        <w:rPr>
          <w:rFonts w:ascii="Times New Roman"/>
          <w:b w:val="false"/>
          <w:i w:val="false"/>
          <w:color w:val="000000"/>
          <w:sz w:val="28"/>
        </w:rPr>
        <w:t>
      елді мекендердің жері- 10 831,21 гектар;</w:t>
      </w:r>
    </w:p>
    <w:bookmarkEnd w:id="683"/>
    <w:bookmarkStart w:name="z897" w:id="684"/>
    <w:p>
      <w:pPr>
        <w:spacing w:after="0"/>
        <w:ind w:left="0"/>
        <w:jc w:val="both"/>
      </w:pPr>
      <w:r>
        <w:rPr>
          <w:rFonts w:ascii="Times New Roman"/>
          <w:b w:val="false"/>
          <w:i w:val="false"/>
          <w:color w:val="000000"/>
          <w:sz w:val="28"/>
        </w:rPr>
        <w:t>
      барлық басқа да жерлер – 2971,7 га;</w:t>
      </w:r>
    </w:p>
    <w:bookmarkEnd w:id="684"/>
    <w:bookmarkStart w:name="z898" w:id="685"/>
    <w:p>
      <w:pPr>
        <w:spacing w:after="0"/>
        <w:ind w:left="0"/>
        <w:jc w:val="both"/>
      </w:pPr>
      <w:r>
        <w:rPr>
          <w:rFonts w:ascii="Times New Roman"/>
          <w:b w:val="false"/>
          <w:i w:val="false"/>
          <w:color w:val="000000"/>
          <w:sz w:val="28"/>
        </w:rPr>
        <w:t>
      Табиғи жағдайлар бойынша Түркістан ауылдық округінің аумағы таулы аймаққа жатады және агроклиматтық көрсеткіштер бойынша суық (әсіресе Үшбас өңірі) Қаратаудың теріскей жағы саналатындықтан, қысы қатал, қары қалың. Жазы салқын: Жылдық жауын-шашынның жоғары мөлшерде жауу мөлшерімен сипатталады.</w:t>
      </w:r>
    </w:p>
    <w:bookmarkEnd w:id="685"/>
    <w:bookmarkStart w:name="z899" w:id="686"/>
    <w:p>
      <w:pPr>
        <w:spacing w:after="0"/>
        <w:ind w:left="0"/>
        <w:jc w:val="both"/>
      </w:pPr>
      <w:r>
        <w:rPr>
          <w:rFonts w:ascii="Times New Roman"/>
          <w:b w:val="false"/>
          <w:i w:val="false"/>
          <w:color w:val="000000"/>
          <w:sz w:val="28"/>
        </w:rPr>
        <w:t>
      Топырақ негізінен қара кей жерлерде қара, жалпы ылғалды топырақпен ерекшеленеді.</w:t>
      </w:r>
    </w:p>
    <w:bookmarkEnd w:id="686"/>
    <w:bookmarkStart w:name="z900" w:id="687"/>
    <w:p>
      <w:pPr>
        <w:spacing w:after="0"/>
        <w:ind w:left="0"/>
        <w:jc w:val="both"/>
      </w:pPr>
      <w:r>
        <w:rPr>
          <w:rFonts w:ascii="Times New Roman"/>
          <w:b w:val="false"/>
          <w:i w:val="false"/>
          <w:color w:val="000000"/>
          <w:sz w:val="28"/>
        </w:rPr>
        <w:t>
      2022 жылдың 1 қаңтарына Түркістан ауылдық округінде (халықтың жеке ауласы мен қожалықтарында) ірі қара 1504 бас, оның ішінде 828 бас аналық мал, 16 129 бас ұсақ мал, 810 бас жылқы бар. Оның ішінде жұртшылық малы:</w:t>
      </w:r>
    </w:p>
    <w:bookmarkEnd w:id="687"/>
    <w:bookmarkStart w:name="z901" w:id="688"/>
    <w:p>
      <w:pPr>
        <w:spacing w:after="0"/>
        <w:ind w:left="0"/>
        <w:jc w:val="both"/>
      </w:pPr>
      <w:r>
        <w:rPr>
          <w:rFonts w:ascii="Times New Roman"/>
          <w:b w:val="false"/>
          <w:i w:val="false"/>
          <w:color w:val="000000"/>
          <w:sz w:val="28"/>
        </w:rPr>
        <w:t>
      Әшір Бүркітбаев ауылында: Жайылымы-4241,84 га</w:t>
      </w:r>
    </w:p>
    <w:bookmarkEnd w:id="688"/>
    <w:bookmarkStart w:name="z902" w:id="689"/>
    <w:p>
      <w:pPr>
        <w:spacing w:after="0"/>
        <w:ind w:left="0"/>
        <w:jc w:val="both"/>
      </w:pPr>
      <w:r>
        <w:rPr>
          <w:rFonts w:ascii="Times New Roman"/>
          <w:b w:val="false"/>
          <w:i w:val="false"/>
          <w:color w:val="000000"/>
          <w:sz w:val="28"/>
        </w:rPr>
        <w:t>
      ірі қара мал 610 бас, оның ішінде аналық мал 290 бас, ұсақ мал 2872 бас, жылқы 178 бас (ауылда қыс қатты болған жылдары қараша айынан бастап, сәуір айына дейін мал қорада ұсталады).</w:t>
      </w:r>
    </w:p>
    <w:bookmarkEnd w:id="689"/>
    <w:bookmarkStart w:name="z903" w:id="690"/>
    <w:p>
      <w:pPr>
        <w:spacing w:after="0"/>
        <w:ind w:left="0"/>
        <w:jc w:val="both"/>
      </w:pPr>
      <w:r>
        <w:rPr>
          <w:rFonts w:ascii="Times New Roman"/>
          <w:b w:val="false"/>
          <w:i w:val="false"/>
          <w:color w:val="000000"/>
          <w:sz w:val="28"/>
        </w:rPr>
        <w:t xml:space="preserve">
      Арыстанды ауылында: Жайылымы – 4718,25 га. </w:t>
      </w:r>
    </w:p>
    <w:bookmarkEnd w:id="690"/>
    <w:bookmarkStart w:name="z904" w:id="691"/>
    <w:p>
      <w:pPr>
        <w:spacing w:after="0"/>
        <w:ind w:left="0"/>
        <w:jc w:val="both"/>
      </w:pPr>
      <w:r>
        <w:rPr>
          <w:rFonts w:ascii="Times New Roman"/>
          <w:b w:val="false"/>
          <w:i w:val="false"/>
          <w:color w:val="000000"/>
          <w:sz w:val="28"/>
        </w:rPr>
        <w:t>
      ірі қара мал 297 бас, оның ішінде аналық мал 185 бас, ұсақ мал 5122 бас, жылқы 163 бас. Арыстанды ауылы Қаратаудың күнгей жақ бетінде орналасқандықтан қысы жұмсақ, қары аз, малы қыс бойы тебіндеп жайылып шығатын өңірге жатады. Көктемі округ орталығы Әшір Бүркітбаев ауылына қарағанда 15 – 20 күндей ерте келеді.</w:t>
      </w:r>
    </w:p>
    <w:bookmarkEnd w:id="691"/>
    <w:bookmarkStart w:name="z905" w:id="692"/>
    <w:p>
      <w:pPr>
        <w:spacing w:after="0"/>
        <w:ind w:left="0"/>
        <w:jc w:val="both"/>
      </w:pPr>
      <w:r>
        <w:rPr>
          <w:rFonts w:ascii="Times New Roman"/>
          <w:b w:val="false"/>
          <w:i w:val="false"/>
          <w:color w:val="000000"/>
          <w:sz w:val="28"/>
        </w:rPr>
        <w:t>
      Үшбас ауылында: Жайылымы- 1871,12 га</w:t>
      </w:r>
    </w:p>
    <w:bookmarkEnd w:id="692"/>
    <w:bookmarkStart w:name="z906" w:id="693"/>
    <w:p>
      <w:pPr>
        <w:spacing w:after="0"/>
        <w:ind w:left="0"/>
        <w:jc w:val="both"/>
      </w:pPr>
      <w:r>
        <w:rPr>
          <w:rFonts w:ascii="Times New Roman"/>
          <w:b w:val="false"/>
          <w:i w:val="false"/>
          <w:color w:val="000000"/>
          <w:sz w:val="28"/>
        </w:rPr>
        <w:t>
      ірі қара мал-109 бас, оның ішінде аналық мал-81 бас, ұсақ мал-884 бас, жылқы-75 бас. Үшбас ауылы округтегі қысы ең қатал, қары қалың өңірге жатады. Ауылдағы 30 үйдің 22 үйі шаруа қожалығымен айналысады. Малдың қысқа жетерлік жем-шөбін өздері өндіретіндіктен 6 ай қысқа жетерлік мөлшерду дайындап алады.</w:t>
      </w:r>
    </w:p>
    <w:bookmarkEnd w:id="693"/>
    <w:bookmarkStart w:name="z907" w:id="694"/>
    <w:p>
      <w:pPr>
        <w:spacing w:after="0"/>
        <w:ind w:left="0"/>
        <w:jc w:val="both"/>
      </w:pPr>
      <w:r>
        <w:rPr>
          <w:rFonts w:ascii="Times New Roman"/>
          <w:b w:val="false"/>
          <w:i w:val="false"/>
          <w:color w:val="000000"/>
          <w:sz w:val="28"/>
        </w:rPr>
        <w:t>
      Жалпы округтегі ауыл ішілік жайылым көлемі –10 831,21 гектарды құрайды.</w:t>
      </w:r>
    </w:p>
    <w:bookmarkEnd w:id="694"/>
    <w:bookmarkStart w:name="z908" w:id="695"/>
    <w:p>
      <w:pPr>
        <w:spacing w:after="0"/>
        <w:ind w:left="0"/>
        <w:jc w:val="both"/>
      </w:pPr>
      <w:r>
        <w:rPr>
          <w:rFonts w:ascii="Times New Roman"/>
          <w:b w:val="false"/>
          <w:i w:val="false"/>
          <w:color w:val="000000"/>
          <w:sz w:val="28"/>
        </w:rPr>
        <w:t>
      Түркістан ауылдық округінің, шаруа және фермерлік қожалықтарындағы мал басы: ірі қара 488 бас, аналығы 272 бас, ұсақ мал 7251 бас, 394 бас жылқы. шаруа қожалықтарының жайылым алаңы – 22 544,29 гектарды құрайды.</w:t>
      </w:r>
    </w:p>
    <w:bookmarkEnd w:id="695"/>
    <w:bookmarkStart w:name="z909" w:id="696"/>
    <w:p>
      <w:pPr>
        <w:spacing w:after="0"/>
        <w:ind w:left="0"/>
        <w:jc w:val="both"/>
      </w:pPr>
      <w:r>
        <w:rPr>
          <w:rFonts w:ascii="Times New Roman"/>
          <w:b w:val="false"/>
          <w:i w:val="false"/>
          <w:color w:val="000000"/>
          <w:sz w:val="28"/>
        </w:rPr>
        <w:t>
      Түркістан ауылдық округі бойынша ауыл шаруашылығы малдарын қамтамасыз ету үшін барлығы 33 375,49 гектар жайылымдық жерлер бар. Елді мекен шегінде 10 831,21 гектар жайылым бар.</w:t>
      </w:r>
    </w:p>
    <w:bookmarkEnd w:id="696"/>
    <w:bookmarkStart w:name="z910" w:id="697"/>
    <w:p>
      <w:pPr>
        <w:spacing w:after="0"/>
        <w:ind w:left="0"/>
        <w:jc w:val="both"/>
      </w:pPr>
      <w:r>
        <w:rPr>
          <w:rFonts w:ascii="Times New Roman"/>
          <w:b w:val="false"/>
          <w:i w:val="false"/>
          <w:color w:val="000000"/>
          <w:sz w:val="28"/>
        </w:rPr>
        <w:t>
      Түркістан ауылдық округінде мал айдауға арналған сервитуттар орнатылмаған.</w:t>
      </w:r>
    </w:p>
    <w:bookmarkEnd w:id="697"/>
    <w:bookmarkStart w:name="z911" w:id="698"/>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жергілікті халықтың мұқтаждығы үшін (Ә.Бүркітбаев, Үшбас, Арыстанды) ауыл шаруашылығы жануарларына жеткілікті мөлшерде қамту үшін, Ә.Бүркітбаев пен Арыстанды ауылдарының маңынан 4101,91 га жайылымдық жер қажеттілігі анықталып отыр. Жайылымдық жерлердің қалыптасқан қажеттілігін Мемлекет мұқтажы үшін егістік жерлерді ауыл маңынан алыстатып, толықтыру қажет. Жайылымдық жерлерді жалпыға ортақ етіп шаққанда, ауыл маңында жайылым жетіспейді. Бұл жерде толығырақ таратып айтар болсақ, ауылдық округ негізінен алғанда егін және мал шаруашылығымен айналысатын болғандықтан, тұрғындар шаруа қожалық ашып, егін шаруашылығымен айналысады. Малды жай тұрғындар құсап, елді мекен ішінде ұстайды. Елді мекендердің айналасы толығымен егістік жерлер. Жайылымдық жерлер елді мекендерден 25-30 шақырым қашықта Қожашаян, Батпақсу, Бүгіл, Айуантөбе жақтарда болғандықтан, ол жерлерге ешкім мал апарып отырмайды. Шаруа қожалықтары да төрт түлік малдарын ауыл ішінде ұстайды. Округте 7 қыстау бар. Бұл қыстау иелерінен 4-і ғана жайлауға 3 айға Батпақсу өңіріне барып жайлап, тамыз айының аяғында қыстауларының маңына қайтып келіп қояды.Бұл жерде жайылымдық жері елді мекеннен алыс жерде орналасқан шаруалар, сол жайылымдық жерлеріне малдарымен барып орналасып отырса, жайылым толық жеткілікті болады. Жетіспейтін жайылымдық жер шартты мал басына есептегенде 4101,91 га болса, оның ішінде Ә.Бүркітбаев ауылына 2430,56 га жайылым, Арыстанды ауылына 1671,35 га жайылымдық жер жетіспесе, округ бойынша 7992,8 га жайылымдық жерлер мал санына шаққанда артық болып тұр. Бұл олқылықтың орнын төрт түлік малдарын елді мекен ішіндегі жайылымдық жерлерді пайдаланып отырған шаруа қожалықтарын сырт жақтардағы өздерінің шаруа қожалықтарына тиесілі жайылымдық жерлерге көшіру есебінен толтыру қажет. Алдағы уақытта шаруа қожалығы есебінен жайылымдық жер алып, шабындық жер ретінде пайдаланып отырған Үшбас ауылындағы шаруа қожалықтарымен аудандық жер қатынастары бөлімі, ауылдық округ әкімдігі және шаруа қожалығы төрағасы болып, жайылымдық жерлерін тұрғындардың пайдалануы үшін 3 жақты Меморандум жасау жоспарлануда. Болмаса жайылымдық жеріне көшіп барып, малдарын сонда ұстау жөнінде талап қойылатын болады. Мысал ретінде айтар болсақ, бұған дәлел Үшбас ауылы. Ауылдағы 30 үйдің 22 үйі малдарын сыртқы жайылымға көшірсе, қалған 8 үйдің малына ауыл маңындағы 1871,12 га жайылым толық жететіндігі айқындалып тұр.</w:t>
      </w:r>
    </w:p>
    <w:bookmarkEnd w:id="698"/>
    <w:bookmarkStart w:name="z912" w:id="699"/>
    <w:p>
      <w:pPr>
        <w:spacing w:after="0"/>
        <w:ind w:left="0"/>
        <w:jc w:val="both"/>
      </w:pPr>
      <w:r>
        <w:rPr>
          <w:rFonts w:ascii="Times New Roman"/>
          <w:b w:val="false"/>
          <w:i w:val="false"/>
          <w:color w:val="000000"/>
          <w:sz w:val="28"/>
        </w:rPr>
        <w:t>
      Бұл жағдай Әшір Бүркітбаев ауылында да бар. Ауылдағы мал ұстайтын 97 үйдің 30 үйі шаруа қожалық төрағалары. Осы шаруа қожалық төрағалары ауылдан тысқары жерлердегі жайылымдық жерлеріне малдарын көшірсе, Әшір Бүркітбаев ауылындағы жайылымдық жер де қалған тұрғындарға молынан жетеді.</w:t>
      </w:r>
    </w:p>
    <w:bookmarkEnd w:id="699"/>
    <w:bookmarkStart w:name="z913" w:id="700"/>
    <w:p>
      <w:pPr>
        <w:spacing w:after="0"/>
        <w:ind w:left="0"/>
        <w:jc w:val="both"/>
      </w:pPr>
      <w:r>
        <w:rPr>
          <w:rFonts w:ascii="Times New Roman"/>
          <w:b w:val="false"/>
          <w:i w:val="false"/>
          <w:color w:val="000000"/>
          <w:sz w:val="28"/>
        </w:rPr>
        <w:t>
      Түркістан ауылдық округінде жайылымдарды</w:t>
      </w:r>
    </w:p>
    <w:bookmarkEnd w:id="700"/>
    <w:bookmarkStart w:name="z914" w:id="701"/>
    <w:p>
      <w:pPr>
        <w:spacing w:after="0"/>
        <w:ind w:left="0"/>
        <w:jc w:val="both"/>
      </w:pPr>
      <w:r>
        <w:rPr>
          <w:rFonts w:ascii="Times New Roman"/>
          <w:b w:val="false"/>
          <w:i w:val="false"/>
          <w:color w:val="000000"/>
          <w:sz w:val="28"/>
        </w:rPr>
        <w:t>
      басқару және оларды пайдалану жөніндегі</w:t>
      </w:r>
    </w:p>
    <w:bookmarkEnd w:id="701"/>
    <w:bookmarkStart w:name="z915" w:id="702"/>
    <w:p>
      <w:pPr>
        <w:spacing w:after="0"/>
        <w:ind w:left="0"/>
        <w:jc w:val="both"/>
      </w:pPr>
      <w:r>
        <w:rPr>
          <w:rFonts w:ascii="Times New Roman"/>
          <w:b w:val="false"/>
          <w:i w:val="false"/>
          <w:color w:val="000000"/>
          <w:sz w:val="28"/>
        </w:rPr>
        <w:t>
      2022-2023 жылдарға арналған жоспарға</w:t>
      </w:r>
    </w:p>
    <w:bookmarkEnd w:id="702"/>
    <w:bookmarkStart w:name="z916" w:id="703"/>
    <w:p>
      <w:pPr>
        <w:spacing w:after="0"/>
        <w:ind w:left="0"/>
        <w:jc w:val="both"/>
      </w:pPr>
      <w:r>
        <w:rPr>
          <w:rFonts w:ascii="Times New Roman"/>
          <w:b w:val="false"/>
          <w:i w:val="false"/>
          <w:color w:val="000000"/>
          <w:sz w:val="28"/>
        </w:rPr>
        <w:t>
      1 – қосымша</w:t>
      </w:r>
    </w:p>
    <w:bookmarkEnd w:id="703"/>
    <w:bookmarkStart w:name="z917" w:id="704"/>
    <w:p>
      <w:pPr>
        <w:spacing w:after="0"/>
        <w:ind w:left="0"/>
        <w:jc w:val="both"/>
      </w:pPr>
      <w:r>
        <w:rPr>
          <w:rFonts w:ascii="Times New Roman"/>
          <w:b w:val="false"/>
          <w:i w:val="false"/>
          <w:color w:val="000000"/>
          <w:sz w:val="28"/>
        </w:rPr>
        <w:t>
      Түркістан ауылдық округінің аумағындағы ауыл ішілік жайылымдардың орналасу схемасы (картасы)</w:t>
      </w:r>
    </w:p>
    <w:bookmarkEnd w:id="704"/>
    <w:bookmarkStart w:name="z918" w:id="705"/>
    <w:p>
      <w:pPr>
        <w:spacing w:after="0"/>
        <w:ind w:left="0"/>
        <w:jc w:val="both"/>
      </w:pPr>
      <w:r>
        <w:rPr>
          <w:rFonts w:ascii="Times New Roman"/>
          <w:b w:val="false"/>
          <w:i w:val="false"/>
          <w:color w:val="000000"/>
          <w:sz w:val="28"/>
        </w:rPr>
        <w:t>
      жер санаттары, жер учаскелерінің меншік иелері және жер пайдаланушылар бөлінісінде</w:t>
      </w:r>
    </w:p>
    <w:bookmarkEnd w:id="705"/>
    <w:bookmarkStart w:name="z919" w:id="706"/>
    <w:p>
      <w:pPr>
        <w:spacing w:after="0"/>
        <w:ind w:left="0"/>
        <w:jc w:val="both"/>
      </w:pPr>
      <w:r>
        <w:rPr>
          <w:rFonts w:ascii="Times New Roman"/>
          <w:b w:val="false"/>
          <w:i w:val="false"/>
          <w:color w:val="000000"/>
          <w:sz w:val="28"/>
        </w:rPr>
        <w:t>
      құқық белгілейтін құжаттар негізінде</w:t>
      </w:r>
    </w:p>
    <w:bookmarkEnd w:id="706"/>
    <w:bookmarkStart w:name="z920" w:id="707"/>
    <w:p>
      <w:pPr>
        <w:spacing w:after="0"/>
        <w:ind w:left="0"/>
        <w:jc w:val="both"/>
      </w:pPr>
      <w:r>
        <w:rPr>
          <w:rFonts w:ascii="Times New Roman"/>
          <w:b w:val="false"/>
          <w:i w:val="false"/>
          <w:color w:val="000000"/>
          <w:sz w:val="28"/>
        </w:rPr>
        <w:t xml:space="preserve">
      </w:t>
      </w:r>
    </w:p>
    <w:bookmarkEnd w:id="70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21" w:id="708"/>
    <w:p>
      <w:pPr>
        <w:spacing w:after="0"/>
        <w:ind w:left="0"/>
        <w:jc w:val="both"/>
      </w:pPr>
      <w:r>
        <w:rPr>
          <w:rFonts w:ascii="Times New Roman"/>
          <w:b w:val="false"/>
          <w:i w:val="false"/>
          <w:color w:val="000000"/>
          <w:sz w:val="28"/>
        </w:rPr>
        <w:t>
      Шартты белгілер:</w:t>
      </w:r>
    </w:p>
    <w:bookmarkEnd w:id="708"/>
    <w:bookmarkStart w:name="z922" w:id="709"/>
    <w:p>
      <w:pPr>
        <w:spacing w:after="0"/>
        <w:ind w:left="0"/>
        <w:jc w:val="both"/>
      </w:pPr>
      <w:r>
        <w:rPr>
          <w:rFonts w:ascii="Times New Roman"/>
          <w:b w:val="false"/>
          <w:i w:val="false"/>
          <w:color w:val="000000"/>
          <w:sz w:val="28"/>
        </w:rPr>
        <w:t>
      Ауылдық округтердің шекарасы</w:t>
      </w:r>
    </w:p>
    <w:bookmarkEnd w:id="709"/>
    <w:bookmarkStart w:name="z923" w:id="710"/>
    <w:p>
      <w:pPr>
        <w:spacing w:after="0"/>
        <w:ind w:left="0"/>
        <w:jc w:val="both"/>
      </w:pPr>
      <w:r>
        <w:rPr>
          <w:rFonts w:ascii="Times New Roman"/>
          <w:b w:val="false"/>
          <w:i w:val="false"/>
          <w:color w:val="000000"/>
          <w:sz w:val="28"/>
        </w:rPr>
        <w:t>
      Шаруа қожалықтардың жайылымдық жерлері</w:t>
      </w:r>
    </w:p>
    <w:bookmarkEnd w:id="710"/>
    <w:bookmarkStart w:name="z924" w:id="711"/>
    <w:p>
      <w:pPr>
        <w:spacing w:after="0"/>
        <w:ind w:left="0"/>
        <w:jc w:val="both"/>
      </w:pPr>
      <w:r>
        <w:rPr>
          <w:rFonts w:ascii="Times New Roman"/>
          <w:b w:val="false"/>
          <w:i w:val="false"/>
          <w:color w:val="000000"/>
          <w:sz w:val="28"/>
        </w:rPr>
        <w:t>
       Егістік жерлер</w:t>
      </w:r>
    </w:p>
    <w:bookmarkEnd w:id="711"/>
    <w:bookmarkStart w:name="z925" w:id="712"/>
    <w:p>
      <w:pPr>
        <w:spacing w:after="0"/>
        <w:ind w:left="0"/>
        <w:jc w:val="both"/>
      </w:pPr>
      <w:r>
        <w:rPr>
          <w:rFonts w:ascii="Times New Roman"/>
          <w:b w:val="false"/>
          <w:i w:val="false"/>
          <w:color w:val="000000"/>
          <w:sz w:val="28"/>
        </w:rPr>
        <w:t>
      Ауылдық округтегі елді мекендер</w:t>
      </w:r>
    </w:p>
    <w:bookmarkEnd w:id="712"/>
    <w:bookmarkStart w:name="z926" w:id="713"/>
    <w:p>
      <w:pPr>
        <w:spacing w:after="0"/>
        <w:ind w:left="0"/>
        <w:jc w:val="both"/>
      </w:pPr>
      <w:r>
        <w:rPr>
          <w:rFonts w:ascii="Times New Roman"/>
          <w:b w:val="false"/>
          <w:i w:val="false"/>
          <w:color w:val="000000"/>
          <w:sz w:val="28"/>
        </w:rPr>
        <w:t>
      Елді мекен жерлері</w:t>
      </w:r>
    </w:p>
    <w:bookmarkEnd w:id="713"/>
    <w:bookmarkStart w:name="z927" w:id="714"/>
    <w:p>
      <w:pPr>
        <w:spacing w:after="0"/>
        <w:ind w:left="0"/>
        <w:jc w:val="both"/>
      </w:pPr>
      <w:r>
        <w:rPr>
          <w:rFonts w:ascii="Times New Roman"/>
          <w:b w:val="false"/>
          <w:i w:val="false"/>
          <w:color w:val="000000"/>
          <w:sz w:val="28"/>
        </w:rPr>
        <w:t>
      Түркістан ауылдық округі бойынша елді мекендер бөлінісінде</w:t>
      </w:r>
    </w:p>
    <w:bookmarkEnd w:id="714"/>
    <w:bookmarkStart w:name="z928" w:id="715"/>
    <w:p>
      <w:pPr>
        <w:spacing w:after="0"/>
        <w:ind w:left="0"/>
        <w:jc w:val="both"/>
      </w:pPr>
      <w:r>
        <w:rPr>
          <w:rFonts w:ascii="Times New Roman"/>
          <w:b w:val="false"/>
          <w:i w:val="false"/>
          <w:color w:val="000000"/>
          <w:sz w:val="28"/>
        </w:rPr>
        <w:t>
      ІҚМ аналық (сауын)мал басын орналастыру үшін жайылымдарды бөлу жөніндегі мәліметтер</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Ә.Бүркітбаев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Үшбас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32601,9</w:t>
            </w:r>
          </w:p>
        </w:tc>
      </w:tr>
    </w:tbl>
    <w:bookmarkStart w:name="z930" w:id="716"/>
    <w:p>
      <w:pPr>
        <w:spacing w:after="0"/>
        <w:ind w:left="0"/>
        <w:jc w:val="both"/>
      </w:pPr>
      <w:r>
        <w:rPr>
          <w:rFonts w:ascii="Times New Roman"/>
          <w:b w:val="false"/>
          <w:i w:val="false"/>
          <w:color w:val="000000"/>
          <w:sz w:val="28"/>
        </w:rPr>
        <w:t>
      Ескертпе: Жетіспейтін жайылымдық жер шартты мал басына есептегенде 4101,91 га болса, оның ішінде Ә.Бүркітбаев ауылына 2430,56 га жайылым, Арыстанды ауылына 1671,35 га жайылымдық жер жайылым жерлер жетіспейді. Бұл олқылықты, округтың шалғай жатқан таулы аймақтардағы жайылымдық жерлерге мал көшіру арқылы орындалатын болады.</w:t>
      </w:r>
    </w:p>
    <w:bookmarkEnd w:id="716"/>
    <w:bookmarkStart w:name="z931" w:id="717"/>
    <w:p>
      <w:pPr>
        <w:spacing w:after="0"/>
        <w:ind w:left="0"/>
        <w:jc w:val="both"/>
      </w:pPr>
      <w:r>
        <w:rPr>
          <w:rFonts w:ascii="Times New Roman"/>
          <w:b w:val="false"/>
          <w:i w:val="false"/>
          <w:color w:val="000000"/>
          <w:sz w:val="28"/>
        </w:rPr>
        <w:t>
      Түркістан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18"/>
          <w:p>
            <w:pPr>
              <w:spacing w:after="20"/>
              <w:ind w:left="20"/>
              <w:jc w:val="both"/>
            </w:pPr>
            <w:r>
              <w:rPr>
                <w:rFonts w:ascii="Times New Roman"/>
                <w:b w:val="false"/>
                <w:i w:val="false"/>
                <w:color w:val="000000"/>
                <w:sz w:val="20"/>
              </w:rPr>
              <w:t>
Малдың болуы</w:t>
            </w:r>
          </w:p>
          <w:bookmarkEnd w:id="718"/>
          <w:p>
            <w:pPr>
              <w:spacing w:after="20"/>
              <w:ind w:left="20"/>
              <w:jc w:val="both"/>
            </w:pPr>
            <w:r>
              <w:rPr>
                <w:rFonts w:ascii="Times New Roman"/>
                <w:b w:val="false"/>
                <w:i w:val="false"/>
                <w:color w:val="000000"/>
                <w:sz w:val="20"/>
              </w:rPr>
              <w:t>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бөлу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Ә.Бүркітбаев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Үшбас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rPr>
                <w:rFonts w:ascii="Times New Roman"/>
                <w:b w:val="false"/>
                <w:i w:val="false"/>
                <w:color w:val="000000"/>
                <w:sz w:val="20"/>
              </w:rPr>
              <w:t xml:space="preserve"> 2-қосымша</w:t>
            </w:r>
          </w:p>
        </w:tc>
      </w:tr>
    </w:tbl>
    <w:bookmarkStart w:name="z936" w:id="719"/>
    <w:p>
      <w:pPr>
        <w:spacing w:after="0"/>
        <w:ind w:left="0"/>
        <w:jc w:val="both"/>
      </w:pPr>
      <w:r>
        <w:rPr>
          <w:rFonts w:ascii="Times New Roman"/>
          <w:b w:val="false"/>
          <w:i w:val="false"/>
          <w:color w:val="000000"/>
          <w:sz w:val="28"/>
        </w:rPr>
        <w:t>
      Жайылым айналымдарының қолайлы схемалары</w:t>
      </w:r>
    </w:p>
    <w:bookmarkEnd w:id="719"/>
    <w:bookmarkStart w:name="z937" w:id="720"/>
    <w:p>
      <w:pPr>
        <w:spacing w:after="0"/>
        <w:ind w:left="0"/>
        <w:jc w:val="both"/>
      </w:pPr>
      <w:r>
        <w:rPr>
          <w:rFonts w:ascii="Times New Roman"/>
          <w:b w:val="false"/>
          <w:i w:val="false"/>
          <w:color w:val="000000"/>
          <w:sz w:val="28"/>
        </w:rPr>
        <w:t>
      Түркістан ауылдық округі үшін қолайлы жайылым айналымдарының схемасы</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қоршау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21"/>
          <w:p>
            <w:pPr>
              <w:spacing w:after="20"/>
              <w:ind w:left="20"/>
              <w:jc w:val="both"/>
            </w:pPr>
            <w:r>
              <w:rPr>
                <w:rFonts w:ascii="Times New Roman"/>
                <w:b w:val="false"/>
                <w:i w:val="false"/>
                <w:color w:val="000000"/>
                <w:sz w:val="20"/>
              </w:rPr>
              <w:t>
демалушы</w:t>
            </w:r>
          </w:p>
          <w:bookmarkEnd w:id="721"/>
          <w:p>
            <w:pPr>
              <w:spacing w:after="20"/>
              <w:ind w:left="20"/>
              <w:jc w:val="both"/>
            </w:pPr>
            <w:r>
              <w:rPr>
                <w:rFonts w:ascii="Times New Roman"/>
                <w:b w:val="false"/>
                <w:i w:val="false"/>
                <w:color w:val="000000"/>
                <w:sz w:val="20"/>
              </w:rPr>
              <w:t>
қоршау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2022-2023 жылдарға арналған</w:t>
            </w:r>
            <w:r>
              <w:br/>
            </w:r>
            <w:r>
              <w:rPr>
                <w:rFonts w:ascii="Times New Roman"/>
                <w:b w:val="false"/>
                <w:i w:val="false"/>
                <w:color w:val="000000"/>
                <w:sz w:val="20"/>
              </w:rPr>
              <w:t xml:space="preserve"> жоспарға</w:t>
            </w:r>
            <w:r>
              <w:rPr>
                <w:rFonts w:ascii="Times New Roman"/>
                <w:b w:val="false"/>
                <w:i w:val="false"/>
                <w:color w:val="000000"/>
                <w:sz w:val="20"/>
              </w:rPr>
              <w:t xml:space="preserve"> 3-қосымша</w:t>
            </w:r>
          </w:p>
        </w:tc>
      </w:tr>
    </w:tbl>
    <w:bookmarkStart w:name="z941" w:id="722"/>
    <w:p>
      <w:pPr>
        <w:spacing w:after="0"/>
        <w:ind w:left="0"/>
        <w:jc w:val="both"/>
      </w:pPr>
      <w:r>
        <w:rPr>
          <w:rFonts w:ascii="Times New Roman"/>
          <w:b w:val="false"/>
          <w:i w:val="false"/>
          <w:color w:val="000000"/>
          <w:sz w:val="28"/>
        </w:rPr>
        <w:t>
      Жайылымдардың сыртқы және ішкі шекаралары мен алаңдары көрсетілген Карта,</w:t>
      </w:r>
    </w:p>
    <w:bookmarkEnd w:id="722"/>
    <w:bookmarkStart w:name="z942" w:id="723"/>
    <w:p>
      <w:pPr>
        <w:spacing w:after="0"/>
        <w:ind w:left="0"/>
        <w:jc w:val="both"/>
      </w:pPr>
      <w:r>
        <w:rPr>
          <w:rFonts w:ascii="Times New Roman"/>
          <w:b w:val="false"/>
          <w:i w:val="false"/>
          <w:color w:val="000000"/>
          <w:sz w:val="28"/>
        </w:rPr>
        <w:t>
      оның ішінде маусымдық, жайылымдық инфрақұрылым объектілері</w:t>
      </w:r>
    </w:p>
    <w:bookmarkEnd w:id="723"/>
    <w:bookmarkStart w:name="z943" w:id="724"/>
    <w:p>
      <w:pPr>
        <w:spacing w:after="0"/>
        <w:ind w:left="0"/>
        <w:jc w:val="both"/>
      </w:pPr>
      <w:r>
        <w:rPr>
          <w:rFonts w:ascii="Times New Roman"/>
          <w:b w:val="false"/>
          <w:i w:val="false"/>
          <w:color w:val="000000"/>
          <w:sz w:val="28"/>
        </w:rPr>
        <w:t xml:space="preserve">
      </w:t>
      </w:r>
    </w:p>
    <w:bookmarkEnd w:id="72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44" w:id="725"/>
    <w:p>
      <w:pPr>
        <w:spacing w:after="0"/>
        <w:ind w:left="0"/>
        <w:jc w:val="both"/>
      </w:pPr>
      <w:r>
        <w:rPr>
          <w:rFonts w:ascii="Times New Roman"/>
          <w:b w:val="false"/>
          <w:i w:val="false"/>
          <w:color w:val="000000"/>
          <w:sz w:val="28"/>
        </w:rPr>
        <w:t>
      Шартты белгілер:</w:t>
      </w:r>
    </w:p>
    <w:bookmarkEnd w:id="725"/>
    <w:bookmarkStart w:name="z945" w:id="726"/>
    <w:p>
      <w:pPr>
        <w:spacing w:after="0"/>
        <w:ind w:left="0"/>
        <w:jc w:val="both"/>
      </w:pPr>
      <w:r>
        <w:rPr>
          <w:rFonts w:ascii="Times New Roman"/>
          <w:b w:val="false"/>
          <w:i w:val="false"/>
          <w:color w:val="000000"/>
          <w:sz w:val="28"/>
        </w:rPr>
        <w:t>
      Ауылдық округтердің шекарасы</w:t>
      </w:r>
    </w:p>
    <w:bookmarkEnd w:id="726"/>
    <w:bookmarkStart w:name="z946" w:id="727"/>
    <w:p>
      <w:pPr>
        <w:spacing w:after="0"/>
        <w:ind w:left="0"/>
        <w:jc w:val="both"/>
      </w:pPr>
      <w:r>
        <w:rPr>
          <w:rFonts w:ascii="Times New Roman"/>
          <w:b w:val="false"/>
          <w:i w:val="false"/>
          <w:color w:val="000000"/>
          <w:sz w:val="28"/>
        </w:rPr>
        <w:t>
      Ішкі және сыртқы шекаралардағы маусымдық жайылымдар учаскелері</w:t>
      </w:r>
    </w:p>
    <w:bookmarkEnd w:id="727"/>
    <w:bookmarkStart w:name="z947" w:id="728"/>
    <w:p>
      <w:pPr>
        <w:spacing w:after="0"/>
        <w:ind w:left="0"/>
        <w:jc w:val="both"/>
      </w:pPr>
      <w:r>
        <w:rPr>
          <w:rFonts w:ascii="Times New Roman"/>
          <w:b w:val="false"/>
          <w:i w:val="false"/>
          <w:color w:val="000000"/>
          <w:sz w:val="28"/>
        </w:rPr>
        <w:t>
      Елді мекендер жерлері санаттағы жайылымдар</w:t>
      </w:r>
    </w:p>
    <w:bookmarkEnd w:id="728"/>
    <w:bookmarkStart w:name="z948" w:id="729"/>
    <w:p>
      <w:pPr>
        <w:spacing w:after="0"/>
        <w:ind w:left="0"/>
        <w:jc w:val="both"/>
      </w:pPr>
      <w:r>
        <w:rPr>
          <w:rFonts w:ascii="Times New Roman"/>
          <w:b w:val="false"/>
          <w:i w:val="false"/>
          <w:color w:val="000000"/>
          <w:sz w:val="28"/>
        </w:rPr>
        <w:t>
      Негізгі су көздері (өзендер, көлдер, тоғандар және т. б.)</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rPr>
                <w:rFonts w:ascii="Times New Roman"/>
                <w:b w:val="false"/>
                <w:i w:val="false"/>
                <w:color w:val="000000"/>
                <w:sz w:val="20"/>
              </w:rPr>
              <w:t xml:space="preserve"> 4-қосымша</w:t>
            </w:r>
          </w:p>
        </w:tc>
      </w:tr>
    </w:tbl>
    <w:bookmarkStart w:name="z951" w:id="730"/>
    <w:p>
      <w:pPr>
        <w:spacing w:after="0"/>
        <w:ind w:left="0"/>
        <w:jc w:val="both"/>
      </w:pPr>
      <w:r>
        <w:rPr>
          <w:rFonts w:ascii="Times New Roman"/>
          <w:b w:val="false"/>
          <w:i w:val="false"/>
          <w:color w:val="000000"/>
          <w:sz w:val="28"/>
        </w:rPr>
        <w:t>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bookmarkEnd w:id="730"/>
    <w:bookmarkStart w:name="z952" w:id="731"/>
    <w:p>
      <w:pPr>
        <w:spacing w:after="0"/>
        <w:ind w:left="0"/>
        <w:jc w:val="both"/>
      </w:pPr>
      <w:r>
        <w:rPr>
          <w:rFonts w:ascii="Times New Roman"/>
          <w:b w:val="false"/>
          <w:i w:val="false"/>
          <w:color w:val="000000"/>
          <w:sz w:val="28"/>
        </w:rPr>
        <w:t xml:space="preserve">
      </w:t>
      </w:r>
    </w:p>
    <w:bookmarkEnd w:id="73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53" w:id="732"/>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бұйрығымен бекітілген жайылымдарды ұтымды пайдалану қағидаларының 9-тармағына сәйкес айқындалады.</w:t>
      </w:r>
    </w:p>
    <w:bookmarkEnd w:id="732"/>
    <w:bookmarkStart w:name="z954" w:id="733"/>
    <w:p>
      <w:pPr>
        <w:spacing w:after="0"/>
        <w:ind w:left="0"/>
        <w:jc w:val="both"/>
      </w:pPr>
      <w:r>
        <w:rPr>
          <w:rFonts w:ascii="Times New Roman"/>
          <w:b w:val="false"/>
          <w:i w:val="false"/>
          <w:color w:val="000000"/>
          <w:sz w:val="28"/>
        </w:rPr>
        <w:t>
      Түркістан ауылдық округінің аумағында суару немесе суландыру жетерліктей дәрежеде.</w:t>
      </w:r>
    </w:p>
    <w:bookmarkEnd w:id="733"/>
    <w:bookmarkStart w:name="z955" w:id="734"/>
    <w:p>
      <w:pPr>
        <w:spacing w:after="0"/>
        <w:ind w:left="0"/>
        <w:jc w:val="both"/>
      </w:pPr>
      <w:r>
        <w:rPr>
          <w:rFonts w:ascii="Times New Roman"/>
          <w:b w:val="false"/>
          <w:i w:val="false"/>
          <w:color w:val="000000"/>
          <w:sz w:val="28"/>
        </w:rPr>
        <w:t>
      Шартты белгілер:</w:t>
      </w:r>
    </w:p>
    <w:bookmarkEnd w:id="734"/>
    <w:bookmarkStart w:name="z956" w:id="735"/>
    <w:p>
      <w:pPr>
        <w:spacing w:after="0"/>
        <w:ind w:left="0"/>
        <w:jc w:val="both"/>
      </w:pPr>
      <w:r>
        <w:rPr>
          <w:rFonts w:ascii="Times New Roman"/>
          <w:b w:val="false"/>
          <w:i w:val="false"/>
          <w:color w:val="000000"/>
          <w:sz w:val="28"/>
        </w:rPr>
        <w:t>
      Ауыл шекарасы</w:t>
      </w:r>
    </w:p>
    <w:bookmarkEnd w:id="735"/>
    <w:bookmarkStart w:name="z957" w:id="736"/>
    <w:p>
      <w:pPr>
        <w:spacing w:after="0"/>
        <w:ind w:left="0"/>
        <w:jc w:val="both"/>
      </w:pPr>
      <w:r>
        <w:rPr>
          <w:rFonts w:ascii="Times New Roman"/>
          <w:b w:val="false"/>
          <w:i w:val="false"/>
          <w:color w:val="000000"/>
          <w:sz w:val="28"/>
        </w:rPr>
        <w:t>
      Желілік су объектілері (өзендер)</w:t>
      </w:r>
    </w:p>
    <w:bookmarkEnd w:id="736"/>
    <w:bookmarkStart w:name="z958" w:id="737"/>
    <w:p>
      <w:pPr>
        <w:spacing w:after="0"/>
        <w:ind w:left="0"/>
        <w:jc w:val="both"/>
      </w:pPr>
      <w:r>
        <w:rPr>
          <w:rFonts w:ascii="Times New Roman"/>
          <w:b w:val="false"/>
          <w:i w:val="false"/>
          <w:color w:val="000000"/>
          <w:sz w:val="28"/>
        </w:rPr>
        <w:t>
      Табиғи жайылымдар Ауыл ішілік жайылымдар Су көздері Елді мекендер</w:t>
      </w:r>
    </w:p>
    <w:bookmarkEnd w:id="737"/>
    <w:bookmarkStart w:name="z959" w:id="738"/>
    <w:p>
      <w:pPr>
        <w:spacing w:after="0"/>
        <w:ind w:left="0"/>
        <w:jc w:val="both"/>
      </w:pPr>
      <w:r>
        <w:rPr>
          <w:rFonts w:ascii="Times New Roman"/>
          <w:b w:val="false"/>
          <w:i w:val="false"/>
          <w:color w:val="000000"/>
          <w:sz w:val="28"/>
        </w:rPr>
        <w:t>
      Жайылымдық инфрақұрылым объектісі</w:t>
      </w:r>
    </w:p>
    <w:bookmarkEnd w:id="738"/>
    <w:bookmarkStart w:name="z960" w:id="739"/>
    <w:p>
      <w:pPr>
        <w:spacing w:after="0"/>
        <w:ind w:left="0"/>
        <w:jc w:val="both"/>
      </w:pPr>
      <w:r>
        <w:rPr>
          <w:rFonts w:ascii="Times New Roman"/>
          <w:b w:val="false"/>
          <w:i w:val="false"/>
          <w:color w:val="000000"/>
          <w:sz w:val="28"/>
        </w:rPr>
        <w:t>
      Ауыл шаруашылығы жануарларын жаю және жылжытудың маусымдық маршруттары</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ауылдық округінде</w:t>
            </w:r>
            <w:r>
              <w:br/>
            </w:r>
            <w:r>
              <w:rPr>
                <w:rFonts w:ascii="Times New Roman"/>
                <w:b w:val="false"/>
                <w:i w:val="false"/>
                <w:color w:val="000000"/>
                <w:sz w:val="20"/>
              </w:rPr>
              <w:t>2022-2023 жылдарға арналған</w:t>
            </w:r>
            <w:r>
              <w:br/>
            </w:r>
            <w:r>
              <w:rPr>
                <w:rFonts w:ascii="Times New Roman"/>
                <w:b w:val="false"/>
                <w:i w:val="false"/>
                <w:color w:val="000000"/>
                <w:sz w:val="20"/>
              </w:rPr>
              <w:t xml:space="preserve">жайылымдарды және оларды </w:t>
            </w:r>
            <w:r>
              <w:br/>
            </w:r>
            <w:r>
              <w:rPr>
                <w:rFonts w:ascii="Times New Roman"/>
                <w:b w:val="false"/>
                <w:i w:val="false"/>
                <w:color w:val="000000"/>
                <w:sz w:val="20"/>
              </w:rPr>
              <w:t xml:space="preserve">пайдаланубасқару жөніндегі </w:t>
            </w:r>
            <w:r>
              <w:br/>
            </w:r>
            <w:r>
              <w:rPr>
                <w:rFonts w:ascii="Times New Roman"/>
                <w:b w:val="false"/>
                <w:i w:val="false"/>
                <w:color w:val="000000"/>
                <w:sz w:val="20"/>
              </w:rPr>
              <w:t>жоспарға 5-қосымша</w:t>
            </w:r>
          </w:p>
        </w:tc>
      </w:tr>
    </w:tbl>
    <w:bookmarkStart w:name="z965" w:id="740"/>
    <w:p>
      <w:pPr>
        <w:spacing w:after="0"/>
        <w:ind w:left="0"/>
        <w:jc w:val="both"/>
      </w:pPr>
      <w:r>
        <w:rPr>
          <w:rFonts w:ascii="Times New Roman"/>
          <w:b w:val="false"/>
          <w:i w:val="false"/>
          <w:color w:val="000000"/>
          <w:sz w:val="28"/>
        </w:rPr>
        <w:t xml:space="preserve">
      </w:t>
      </w:r>
    </w:p>
    <w:bookmarkEnd w:id="74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66" w:id="741"/>
    <w:p>
      <w:pPr>
        <w:spacing w:after="0"/>
        <w:ind w:left="0"/>
        <w:jc w:val="both"/>
      </w:pPr>
      <w:r>
        <w:rPr>
          <w:rFonts w:ascii="Times New Roman"/>
          <w:b w:val="false"/>
          <w:i w:val="false"/>
          <w:color w:val="000000"/>
          <w:sz w:val="28"/>
        </w:rPr>
        <w:t>
      Шартты белгілер:</w:t>
      </w:r>
    </w:p>
    <w:bookmarkEnd w:id="741"/>
    <w:bookmarkStart w:name="z967" w:id="742"/>
    <w:p>
      <w:pPr>
        <w:spacing w:after="0"/>
        <w:ind w:left="0"/>
        <w:jc w:val="both"/>
      </w:pPr>
      <w:r>
        <w:rPr>
          <w:rFonts w:ascii="Times New Roman"/>
          <w:b w:val="false"/>
          <w:i w:val="false"/>
          <w:color w:val="000000"/>
          <w:sz w:val="28"/>
        </w:rPr>
        <w:t>
      Жайылымдармен қамтамасыз етілмеген жеке және (немесе) заңды тұлғалардың шалғайдағы жайылымдарында ауыл шаруашылығы жануарларының мал басын орналастыру схемасы</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ауылдық округінде </w:t>
            </w:r>
            <w:r>
              <w:br/>
            </w:r>
            <w:r>
              <w:rPr>
                <w:rFonts w:ascii="Times New Roman"/>
                <w:b w:val="false"/>
                <w:i w:val="false"/>
                <w:color w:val="000000"/>
                <w:sz w:val="20"/>
              </w:rPr>
              <w:t xml:space="preserve">жайылымдарды және оларды </w:t>
            </w:r>
            <w:r>
              <w:br/>
            </w:r>
            <w:r>
              <w:rPr>
                <w:rFonts w:ascii="Times New Roman"/>
                <w:b w:val="false"/>
                <w:i w:val="false"/>
                <w:color w:val="000000"/>
                <w:sz w:val="20"/>
              </w:rPr>
              <w:t>пайдалану басқару 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6-қосымша</w:t>
            </w:r>
          </w:p>
        </w:tc>
      </w:tr>
    </w:tbl>
    <w:bookmarkStart w:name="z970" w:id="743"/>
    <w:p>
      <w:pPr>
        <w:spacing w:after="0"/>
        <w:ind w:left="0"/>
        <w:jc w:val="both"/>
      </w:pPr>
      <w:r>
        <w:rPr>
          <w:rFonts w:ascii="Times New Roman"/>
          <w:b w:val="false"/>
          <w:i w:val="false"/>
          <w:color w:val="000000"/>
          <w:sz w:val="28"/>
        </w:rPr>
        <w:t>
      Ауыл шаруашылығы жануарларын жаю мен қозғалудың маусымдық бағыттарын белгілейтін жайылымдарды пайдалану жөніндегі күнтізбелік кесте</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bookmarkStart w:name="z971" w:id="744"/>
    <w:p>
      <w:pPr>
        <w:spacing w:after="0"/>
        <w:ind w:left="0"/>
        <w:jc w:val="both"/>
      </w:pPr>
      <w:r>
        <w:rPr>
          <w:rFonts w:ascii="Times New Roman"/>
          <w:b w:val="false"/>
          <w:i w:val="false"/>
          <w:color w:val="000000"/>
          <w:sz w:val="28"/>
        </w:rPr>
        <w:t>
      Ескерту: аббревиатуралардың толық жазылуы:</w:t>
      </w:r>
    </w:p>
    <w:bookmarkEnd w:id="744"/>
    <w:bookmarkStart w:name="z972" w:id="745"/>
    <w:p>
      <w:pPr>
        <w:spacing w:after="0"/>
        <w:ind w:left="0"/>
        <w:jc w:val="both"/>
      </w:pPr>
      <w:r>
        <w:rPr>
          <w:rFonts w:ascii="Times New Roman"/>
          <w:b w:val="false"/>
          <w:i w:val="false"/>
          <w:color w:val="000000"/>
          <w:sz w:val="28"/>
        </w:rPr>
        <w:t>
      КЖМ – көктемгі-жазғы маусым;</w:t>
      </w:r>
    </w:p>
    <w:bookmarkEnd w:id="745"/>
    <w:bookmarkStart w:name="z973" w:id="746"/>
    <w:p>
      <w:pPr>
        <w:spacing w:after="0"/>
        <w:ind w:left="0"/>
        <w:jc w:val="both"/>
      </w:pPr>
      <w:r>
        <w:rPr>
          <w:rFonts w:ascii="Times New Roman"/>
          <w:b w:val="false"/>
          <w:i w:val="false"/>
          <w:color w:val="000000"/>
          <w:sz w:val="28"/>
        </w:rPr>
        <w:t>
      ЖКМ – жазғы-күзгі маусым;</w:t>
      </w:r>
    </w:p>
    <w:bookmarkEnd w:id="746"/>
    <w:bookmarkStart w:name="z974" w:id="747"/>
    <w:p>
      <w:pPr>
        <w:spacing w:after="0"/>
        <w:ind w:left="0"/>
        <w:jc w:val="both"/>
      </w:pPr>
      <w:r>
        <w:rPr>
          <w:rFonts w:ascii="Times New Roman"/>
          <w:b w:val="false"/>
          <w:i w:val="false"/>
          <w:color w:val="000000"/>
          <w:sz w:val="28"/>
        </w:rPr>
        <w:t>
      ЖМ – жазғы маусым;</w:t>
      </w:r>
    </w:p>
    <w:bookmarkEnd w:id="747"/>
    <w:bookmarkStart w:name="z975" w:id="748"/>
    <w:p>
      <w:pPr>
        <w:spacing w:after="0"/>
        <w:ind w:left="0"/>
        <w:jc w:val="both"/>
      </w:pPr>
      <w:r>
        <w:rPr>
          <w:rFonts w:ascii="Times New Roman"/>
          <w:b w:val="false"/>
          <w:i w:val="false"/>
          <w:color w:val="000000"/>
          <w:sz w:val="28"/>
        </w:rPr>
        <w:t>
      ДҚ – демалушы қоршау</w:t>
      </w:r>
    </w:p>
    <w:bookmarkEnd w:id="7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