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31a1" w14:textId="c5a3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2021 жылғы 30 желтоқсандағы №19-2 "2022-2024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2022 жылғы 21 сәуірдегі № 24-2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 және ауылдық округ бюджеттері туралы" Талас ауданы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2022-2024 жылдарға арналған қала және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кірістер–1 087333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–86 063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түсiмі–1 001 270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шығындар–1 113308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сальдо–0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алу–0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түсiмдер–0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-25 975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–25 975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қалдықтары–25 975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2-қосымша</w:t>
            </w:r>
          </w:p>
        </w:tc>
      </w:tr>
    </w:tbl>
    <w:bookmarkStart w:name="z1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3-қосымша</w:t>
            </w:r>
          </w:p>
        </w:tc>
      </w:tr>
    </w:tbl>
    <w:bookmarkStart w:name="z1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Берікқара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4-қосымша</w:t>
            </w:r>
          </w:p>
        </w:tc>
      </w:tr>
    </w:tbl>
    <w:bookmarkStart w:name="z1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Бостандық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5-қосымша</w:t>
            </w:r>
          </w:p>
        </w:tc>
      </w:tr>
    </w:tbl>
    <w:bookmarkStart w:name="z1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Қызыләуіт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6-қосымша</w:t>
            </w:r>
          </w:p>
        </w:tc>
      </w:tr>
    </w:tbl>
    <w:bookmarkStart w:name="z1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7-қосымша</w:t>
            </w:r>
          </w:p>
        </w:tc>
      </w:tr>
    </w:tbl>
    <w:bookmarkStart w:name="z1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8-қосымша</w:t>
            </w:r>
          </w:p>
        </w:tc>
      </w:tr>
    </w:tbl>
    <w:bookmarkStart w:name="z1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С.Шәкіров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9-қосымша</w:t>
            </w:r>
          </w:p>
        </w:tc>
      </w:tr>
    </w:tbl>
    <w:bookmarkStart w:name="z1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10-қосымша</w:t>
            </w:r>
          </w:p>
        </w:tc>
      </w:tr>
    </w:tbl>
    <w:bookmarkStart w:name="z1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11-қосымша</w:t>
            </w:r>
          </w:p>
        </w:tc>
      </w:tr>
    </w:tbl>
    <w:bookmarkStart w:name="z1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12-қосымша</w:t>
            </w:r>
          </w:p>
        </w:tc>
      </w:tr>
    </w:tbl>
    <w:bookmarkStart w:name="z1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13-қосымша</w:t>
            </w:r>
          </w:p>
        </w:tc>
      </w:tr>
    </w:tbl>
    <w:bookmarkStart w:name="z1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№19-2-шешіміне 14-қосымша</w:t>
            </w:r>
          </w:p>
        </w:tc>
      </w:tr>
    </w:tbl>
    <w:bookmarkStart w:name="z1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