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bb2e" w14:textId="637b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аудандық мәслихатының 2021 жылғы 30 желтоқсандағы № 19-2 "2022-2024 жылдарға арналған қала және ауылдық округ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2022 жылғы 8 шілдедегі № 28-2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Талас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қала және ауылдық округ бюджеттері туралы" Талас ауданы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№19-2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Талас ауданының 2022-2024 жылдарға арналған қала және ауылдық округ бюджеттері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1 137 930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105 361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1 032 569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1 166 376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активтерiмен операциялар бойынша сальдо – 0 теңге: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-28 446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28 446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бос қалдықтары – 28 446 мың теңге.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күшіне енеді.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хатшысының м.а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Капсаланов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19-2-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Қаратау қаласының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19-2-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    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19-2-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Берікқара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республикалық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19-2-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Бостандық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19-2-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Қызыләуіт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19-2-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19-2-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Үшарал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19-2-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С.Шәкіров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19-2-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Аққұм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19-2-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3 082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19-2-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Кеңес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19-2-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19-2-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Қасқабұлақ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19-2- 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