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d3e2" w14:textId="e57d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Талас аудандық мәслихатының 2021 жылғы 30 желтоқсандағы №19-2 "2022-2024 жылдарға арналған қала және ауылдық округ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Талас аудандық мәслихатының 2022 жылғы 6 желтоқсандағы № 35-2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Талас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қала және ауылдық округ бюджеттері туралы" Талас ауданы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№19-2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Талас ауданының 2022-2024 жылдарға арналған қала және ауылдық округ бюджеттері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кірістер–1 360 613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–110 141мың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түсімдер– 59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түсiмі–1 250 413мың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шығындар–1 389059мың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активтерiмен операциялар бойынша сальдо–0 теңге: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алу–0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түсiмдер–0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-28 446мың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пайдалану)–28 446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бос қалдықтары–28 446 мың теңге.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күшіне енеді.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№35-2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№19-2-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Қаратау қаласының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1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  <w:bookmarkEnd w:id="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Ішкі 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Табиғижәнебасқадаресурстардыпайдаланғаныүшiнтүсетiнтүсiмдер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Кәсiпкерлiкжәнекәсiбиқызметтi жүргiзгенi үшiналынатыналымдар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№35-2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№19-2- шешіміне 2-қосымша</w:t>
            </w:r>
          </w:p>
        </w:tc>
      </w:tr>
    </w:tbl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Ақкөл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№35-2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№19-2- шешіміне 3-қосымша </w:t>
            </w:r>
          </w:p>
        </w:tc>
      </w:tr>
    </w:tbl>
    <w:bookmarkStart w:name="z4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Берікқара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Табиғижәнебасқадаресурстардыпайдаланғаныүшiнтүсетiнтүсiмдер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республикалық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№35-2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№19-2- шешіміне 4-қосымша</w:t>
            </w:r>
          </w:p>
        </w:tc>
      </w:tr>
    </w:tbl>
    <w:bookmarkStart w:name="z5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Бостандық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2022жылғы 06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№35-2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№19-2- шешіміне 5-қосымша</w:t>
            </w:r>
          </w:p>
        </w:tc>
      </w:tr>
    </w:tbl>
    <w:bookmarkStart w:name="z6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Қызыләуіт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bookmarkEnd w:id="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№35-2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№19-2- шешіміне 6-қосымша</w:t>
            </w:r>
          </w:p>
        </w:tc>
      </w:tr>
    </w:tbl>
    <w:bookmarkStart w:name="z6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Ойық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№35-2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№19-2- шешіміне 7-қосымша</w:t>
            </w:r>
          </w:p>
        </w:tc>
      </w:tr>
    </w:tbl>
    <w:bookmarkStart w:name="z7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Үшарал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7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 </w:t>
            </w:r>
          </w:p>
          <w:bookmarkEnd w:id="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№35-2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№19-2- шешіміне 8-қосымша</w:t>
            </w:r>
          </w:p>
        </w:tc>
      </w:tr>
    </w:tbl>
    <w:bookmarkStart w:name="z8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С.Шәкіров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№35-2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№19-2- шешіміне 9-қосымша</w:t>
            </w:r>
          </w:p>
        </w:tc>
      </w:tr>
    </w:tbl>
    <w:bookmarkStart w:name="z9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Аққұм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№35-2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№19-2- шешіміне 10-қосымша</w:t>
            </w:r>
          </w:p>
        </w:tc>
      </w:tr>
    </w:tbl>
    <w:bookmarkStart w:name="z9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Қаратау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Табиғижәнебасқадаресурстардыпайдаланғаныүшiнтүсетiнтүсiмдер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№35-2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№19-2- шешіміне 11-қосымша</w:t>
            </w:r>
          </w:p>
        </w:tc>
      </w:tr>
    </w:tbl>
    <w:bookmarkStart w:name="z10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Кеңес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№35-2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№19-2- шешіміне 12-қосымша</w:t>
            </w:r>
          </w:p>
        </w:tc>
      </w:tr>
    </w:tbl>
    <w:bookmarkStart w:name="z11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Көктал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№35-2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№19-2- шешіміне 13-қосымша</w:t>
            </w:r>
          </w:p>
        </w:tc>
      </w:tr>
    </w:tbl>
    <w:bookmarkStart w:name="z12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Қасқабұлақ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Елдімекендердісуменжабдықтаудыұйымдастыру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№35-2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№19-2- шешіміне 14-қосымша</w:t>
            </w:r>
          </w:p>
        </w:tc>
      </w:tr>
    </w:tbl>
    <w:bookmarkStart w:name="z12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Тамды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