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0b44" w14:textId="6220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қала және ауылдық округ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2022 жылғы 28 желтоқсандағы № 38-2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Талас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қала және ауылдық округ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кірістер–1 432157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–152 496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513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түсiмі–1 279 148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шығындар–1 454181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операциялар бойынша сальдо–0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алу–0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түсiмдер–0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-22 024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пайдалану)–22 024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қалдықтары–22 024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– Жамбыл облысы Талас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жылы аудандық бюджеттен Қаратау қаласына және ауылдық округ бюджеттеріне берілетін субвенция мөлшері 579 579,0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қаласына – 114 268,0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Үшарал ауылдық округіне - 39 007,0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округіне – 36 828,0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Берікқара ауылдық округіне – 39 008,0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ауылдық округіне – 35 572,0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Қызыләуіт ауылдық округіне – 35 308,0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Ойық ауылдық округіне – 49 337,0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С.Шәкіров ауылдық округіне – 34 812,0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Аққұм ауылдық округіне – 34 158,0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Көктал ауылдық округіне – 29 539,0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ауылдық округіне – 35 892,0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 ауылдық округіне – 38 645,0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ауылдық округіне – 28 440,0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Қасқабұлақ ауылдық округіне – 28 765,0 мың теңге.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1-қосымша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Қаратау қаласының бюджеті</w:t>
      </w:r>
    </w:p>
    <w:bookmarkEnd w:id="31"/>
    <w:bookmarkStart w:name="z1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Жамбыл облысы Талас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Табиғижәнебасқадаресурстардыпайдаланғаныүшiнтүсетiнтүсiмдер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 жүргiзгенi үшiналынатыналымдар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2-қосымша</w:t>
            </w:r>
          </w:p>
        </w:tc>
      </w:tr>
    </w:tbl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Жамбыл облысы Талас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№38-2 шешіміне 3-қосымша 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Берікқара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Жамбыл облысы Талас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4-қосымша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Бостандық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Жамбыл облысы Талас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5-қосымша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Қызыләуіт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Жамбыл облысы Талас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6-қосымша</w:t>
            </w:r>
          </w:p>
        </w:tc>
      </w:tr>
    </w:tbl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Ойық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– Жамбыл облысы Талас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7-қосымша</w:t>
            </w:r>
          </w:p>
        </w:tc>
      </w:tr>
    </w:tbl>
    <w:bookmarkStart w:name="z7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Үшарал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Жамбыл облысы Талас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8-қосымша</w:t>
            </w:r>
          </w:p>
        </w:tc>
      </w:tr>
    </w:tbl>
    <w:bookmarkStart w:name="z8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С.Шәкіров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– Жамбыл облысы Талас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9-қосымша</w:t>
            </w:r>
          </w:p>
        </w:tc>
      </w:tr>
    </w:tbl>
    <w:bookmarkStart w:name="z9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Аққұм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– Жамбыл облысы Талас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10-қосымша</w:t>
            </w:r>
          </w:p>
        </w:tc>
      </w:tr>
    </w:tbl>
    <w:bookmarkStart w:name="z9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Қаратау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Жамбыл облысы Талас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11-қосымша</w:t>
            </w:r>
          </w:p>
        </w:tc>
      </w:tr>
    </w:tbl>
    <w:bookmarkStart w:name="z10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– Жамбыл облысы Талас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12-қосымша</w:t>
            </w:r>
          </w:p>
        </w:tc>
      </w:tr>
    </w:tbl>
    <w:bookmarkStart w:name="z11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– Жамбыл облысы Талас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13-қосымша</w:t>
            </w:r>
          </w:p>
        </w:tc>
      </w:tr>
    </w:tbl>
    <w:bookmarkStart w:name="z12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Қасқабұлақ ауылдық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Жамбыл облысы Талас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14-қосымша</w:t>
            </w:r>
          </w:p>
        </w:tc>
      </w:tr>
    </w:tbl>
    <w:bookmarkStart w:name="z12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Тамды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– Жамбыл облысы Талас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15-қосымша</w:t>
            </w:r>
          </w:p>
        </w:tc>
      </w:tr>
    </w:tbl>
    <w:bookmarkStart w:name="z10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Қаратау қаласының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1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0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0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Берікқара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Бостандық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Қызыләуіт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Ойық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Үшарал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С.Шәкіров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Аққұм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Қаратау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Қасқабұлақ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Тамды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16-қосымша</w:t>
            </w:r>
          </w:p>
        </w:tc>
      </w:tr>
    </w:tbl>
    <w:bookmarkStart w:name="z13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Қаратау қаласының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Берікқара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Бостандық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Қызыләуіт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Ойық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Үшарал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С.Шәкіров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Аққұм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Қаратау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Көктал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Қасқабұлақ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Тамды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