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f92e" w14:textId="1b3f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Регламентің бекіту туралы</w:t>
      </w:r>
    </w:p>
    <w:p>
      <w:pPr>
        <w:spacing w:after="0"/>
        <w:ind w:left="0"/>
        <w:jc w:val="both"/>
      </w:pPr>
      <w:r>
        <w:rPr>
          <w:rFonts w:ascii="Times New Roman"/>
          <w:b w:val="false"/>
          <w:i w:val="false"/>
          <w:color w:val="000000"/>
          <w:sz w:val="28"/>
        </w:rPr>
        <w:t>Жамбыл облысы Шу аудандық мәслихатының 2022 жылғы 28 ақпандағы № 25-4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2021 жылғы 30 маусымдағы </w:t>
      </w:r>
      <w:r>
        <w:rPr>
          <w:rFonts w:ascii="Times New Roman"/>
          <w:b w:val="false"/>
          <w:i w:val="false"/>
          <w:color w:val="000000"/>
          <w:sz w:val="28"/>
        </w:rPr>
        <w:t>Заңына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Қазақстан Республикасының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Шу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"Шу аудандық мәслихатының Регламентің бекіту туралы" Шу аудандық мәслихатының 2014 жылғы 31 наурыздағы </w:t>
      </w:r>
      <w:r>
        <w:rPr>
          <w:rFonts w:ascii="Times New Roman"/>
          <w:b w:val="false"/>
          <w:i w:val="false"/>
          <w:color w:val="000000"/>
          <w:sz w:val="28"/>
        </w:rPr>
        <w:t>№ 25-5</w:t>
      </w:r>
      <w:r>
        <w:rPr>
          <w:rFonts w:ascii="Times New Roman"/>
          <w:b w:val="false"/>
          <w:i w:val="false"/>
          <w:color w:val="000000"/>
          <w:sz w:val="28"/>
        </w:rPr>
        <w:t xml:space="preserve"> шешіміне өзгерістер еңгізу туралы" Шу аудандық мәслихатының 2021 жылғы 06 желтоқсандағы № 17-12 шешімінің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тәртіпті сақтау, әкімшілік -аумақтық құрылымды жетілдіру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оның алғаш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25-4</w:t>
            </w:r>
            <w:r>
              <w:rPr>
                <w:rFonts w:ascii="Times New Roman"/>
                <w:b w:val="false"/>
                <w:i w:val="false"/>
                <w:color w:val="000000"/>
                <w:sz w:val="20"/>
              </w:rPr>
              <w:t xml:space="preserve"> шешімімен бекітілген</w:t>
            </w:r>
          </w:p>
        </w:tc>
      </w:tr>
    </w:tbl>
    <w:bookmarkStart w:name="z16" w:id="5"/>
    <w:p>
      <w:pPr>
        <w:spacing w:after="0"/>
        <w:ind w:left="0"/>
        <w:jc w:val="left"/>
      </w:pPr>
      <w:r>
        <w:rPr>
          <w:rFonts w:ascii="Times New Roman"/>
          <w:b/>
          <w:i w:val="false"/>
          <w:color w:val="000000"/>
        </w:rPr>
        <w:t xml:space="preserve"> Шу аудандық мәслихатының регламенті</w:t>
      </w:r>
    </w:p>
    <w:bookmarkEnd w:id="5"/>
    <w:p>
      <w:pPr>
        <w:spacing w:after="0"/>
        <w:ind w:left="0"/>
        <w:jc w:val="left"/>
      </w:pPr>
    </w:p>
    <w:p>
      <w:pPr>
        <w:spacing w:after="0"/>
        <w:ind w:left="0"/>
        <w:jc w:val="both"/>
      </w:pPr>
      <w:r>
        <w:rPr>
          <w:rFonts w:ascii="Times New Roman"/>
          <w:b w:val="false"/>
          <w:i w:val="false"/>
          <w:color w:val="ff0000"/>
          <w:sz w:val="28"/>
        </w:rPr>
        <w:t xml:space="preserve">
      Ескерту. Барлық мәтін бойынша "мәслихат хатшысы", "мәслихат хатшысының", "мәслихат хатшысы", "мәслихат хатшысына", "мәслихаттың хатшысына", "мәслихаттың хатшысы", "мәслихат хатшысының",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"мәслихаты төрағасын", "мәслихаттың төрағасы", "жаңа төрағаны", "мәслихаты төрағасының" ауыстырылды - Жамбыл облысы Шу аудандық мәслихатының 26.06.2023 </w:t>
      </w:r>
      <w:r>
        <w:rPr>
          <w:rFonts w:ascii="Times New Roman"/>
          <w:b w:val="false"/>
          <w:i w:val="false"/>
          <w:color w:val="ff0000"/>
          <w:sz w:val="28"/>
        </w:rPr>
        <w:t>№4-9</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bookmarkStart w:name="z1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оларды құру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Start w:name="z19"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0"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21"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3"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4"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5"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6"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7"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8"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9"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0"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1" w:id="19"/>
    <w:p>
      <w:pPr>
        <w:spacing w:after="0"/>
        <w:ind w:left="0"/>
        <w:jc w:val="both"/>
      </w:pPr>
      <w:r>
        <w:rPr>
          <w:rFonts w:ascii="Times New Roman"/>
          <w:b w:val="false"/>
          <w:i w:val="false"/>
          <w:color w:val="000000"/>
          <w:sz w:val="28"/>
        </w:rPr>
        <w:t>
      Дауыс беру:</w:t>
      </w:r>
    </w:p>
    <w:bookmarkEnd w:id="19"/>
    <w:bookmarkStart w:name="z32"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3" w:id="21"/>
    <w:p>
      <w:pPr>
        <w:spacing w:after="0"/>
        <w:ind w:left="0"/>
        <w:jc w:val="both"/>
      </w:pPr>
      <w:r>
        <w:rPr>
          <w:rFonts w:ascii="Times New Roman"/>
          <w:b w:val="false"/>
          <w:i w:val="false"/>
          <w:color w:val="000000"/>
          <w:sz w:val="28"/>
        </w:rPr>
        <w:t>
      2) қол көтеру арқылы;</w:t>
      </w:r>
    </w:p>
    <w:bookmarkEnd w:id="21"/>
    <w:bookmarkStart w:name="z34"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5"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6"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7"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8"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9"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0"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1"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аудан әкімінің өтініші бойынша шақырады және жүргізеді.</w:t>
      </w:r>
    </w:p>
    <w:bookmarkEnd w:id="29"/>
    <w:bookmarkStart w:name="z42"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3"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4"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5"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6"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7"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8"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9"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0"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1"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52"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3"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4"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5"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6"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7"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8"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9"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0"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1"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2"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3"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4"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5"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6" w:id="54"/>
    <w:p>
      <w:pPr>
        <w:spacing w:after="0"/>
        <w:ind w:left="0"/>
        <w:jc w:val="both"/>
      </w:pPr>
      <w:r>
        <w:rPr>
          <w:rFonts w:ascii="Times New Roman"/>
          <w:b w:val="false"/>
          <w:i w:val="false"/>
          <w:color w:val="000000"/>
          <w:sz w:val="28"/>
        </w:rPr>
        <w:t xml:space="preserve">
      Ауданның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7"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8"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9"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0"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1"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2"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3"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4"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5"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6"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7"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8"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9"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0"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1"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2"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3"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4"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5"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6"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7"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8" w:id="76"/>
    <w:p>
      <w:pPr>
        <w:spacing w:after="0"/>
        <w:ind w:left="0"/>
        <w:jc w:val="both"/>
      </w:pPr>
      <w:r>
        <w:rPr>
          <w:rFonts w:ascii="Times New Roman"/>
          <w:b w:val="false"/>
          <w:i w:val="false"/>
          <w:color w:val="000000"/>
          <w:sz w:val="28"/>
        </w:rPr>
        <w:t>
      29. Тиісті аудан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9"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0"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1" w:id="79"/>
    <w:p>
      <w:pPr>
        <w:spacing w:after="0"/>
        <w:ind w:left="0"/>
        <w:jc w:val="both"/>
      </w:pPr>
      <w:r>
        <w:rPr>
          <w:rFonts w:ascii="Times New Roman"/>
          <w:b w:val="false"/>
          <w:i w:val="false"/>
          <w:color w:val="000000"/>
          <w:sz w:val="28"/>
        </w:rPr>
        <w:t>
      Бюджеттік жоспарлау жөніндегі жергілікті уәкілетті орган аудан әкімдігінің экономика және бюджеттік жоспарлау бөлімі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2"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 мәслихаты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қалалардың, ауылдардың, кенттердің, ауылдық округтердің бюджеттерін бекітеді.</w:t>
      </w:r>
    </w:p>
    <w:bookmarkEnd w:id="80"/>
    <w:bookmarkStart w:name="z93" w:id="8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мәслихатының жеке шешімдерімен бекітуге жол беріледі.</w:t>
      </w:r>
    </w:p>
    <w:bookmarkEnd w:id="81"/>
    <w:bookmarkStart w:name="z94"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5"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6" w:id="84"/>
    <w:p>
      <w:pPr>
        <w:spacing w:after="0"/>
        <w:ind w:left="0"/>
        <w:jc w:val="left"/>
      </w:pPr>
      <w:r>
        <w:rPr>
          <w:rFonts w:ascii="Times New Roman"/>
          <w:b/>
          <w:i w:val="false"/>
          <w:color w:val="000000"/>
        </w:rPr>
        <w:t xml:space="preserve"> 4-тарау. Есептерді тыңдау тәртібі</w:t>
      </w:r>
    </w:p>
    <w:bookmarkEnd w:id="84"/>
    <w:bookmarkStart w:name="z97" w:id="85"/>
    <w:p>
      <w:pPr>
        <w:spacing w:after="0"/>
        <w:ind w:left="0"/>
        <w:jc w:val="both"/>
      </w:pPr>
      <w:r>
        <w:rPr>
          <w:rFonts w:ascii="Times New Roman"/>
          <w:b w:val="false"/>
          <w:i w:val="false"/>
          <w:color w:val="000000"/>
          <w:sz w:val="28"/>
        </w:rPr>
        <w:t>
      32. Аудандық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5"/>
    <w:bookmarkStart w:name="z98" w:id="86"/>
    <w:p>
      <w:pPr>
        <w:spacing w:after="0"/>
        <w:ind w:left="0"/>
        <w:jc w:val="both"/>
      </w:pPr>
      <w:r>
        <w:rPr>
          <w:rFonts w:ascii="Times New Roman"/>
          <w:b w:val="false"/>
          <w:i w:val="false"/>
          <w:color w:val="000000"/>
          <w:sz w:val="28"/>
        </w:rPr>
        <w:t>
      33. Мәслихат отырысында депутаттар алдында тиісті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9"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аудан әкіміне беріледі.</w:t>
      </w:r>
    </w:p>
    <w:bookmarkEnd w:id="87"/>
    <w:bookmarkStart w:name="z100"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1"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2"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3"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4"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5"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6"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7"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8" w:id="96"/>
    <w:p>
      <w:pPr>
        <w:spacing w:after="0"/>
        <w:ind w:left="0"/>
        <w:jc w:val="both"/>
      </w:pPr>
      <w:r>
        <w:rPr>
          <w:rFonts w:ascii="Times New Roman"/>
          <w:b w:val="false"/>
          <w:i w:val="false"/>
          <w:color w:val="000000"/>
          <w:sz w:val="28"/>
        </w:rPr>
        <w:t>
      35. Мыналар:</w:t>
      </w:r>
    </w:p>
    <w:bookmarkEnd w:id="96"/>
    <w:bookmarkStart w:name="z109"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10"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1" w:id="99"/>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End w:id="99"/>
    <w:bookmarkStart w:name="z112"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3"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4"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5" w:id="103"/>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3"/>
    <w:bookmarkStart w:name="z116"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7" w:id="105"/>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8"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қала, ауылдық округ әкімінің күн тәртібі бойынша қысқаша кіріспе сөзімен басталады.</w:t>
      </w:r>
    </w:p>
    <w:bookmarkEnd w:id="106"/>
    <w:bookmarkStart w:name="z119" w:id="107"/>
    <w:p>
      <w:pPr>
        <w:spacing w:after="0"/>
        <w:ind w:left="0"/>
        <w:jc w:val="both"/>
      </w:pPr>
      <w:r>
        <w:rPr>
          <w:rFonts w:ascii="Times New Roman"/>
          <w:b w:val="false"/>
          <w:i w:val="false"/>
          <w:color w:val="000000"/>
          <w:sz w:val="28"/>
        </w:rPr>
        <w:t>
      Тиісті қала, ауылдық округ әкімінен кейін сөз мәслихат төрағасына, не оны алмастыратын адамға, не тұрақты комиссияның төрағасына беріледі.</w:t>
      </w:r>
    </w:p>
    <w:bookmarkEnd w:id="107"/>
    <w:bookmarkStart w:name="z120"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1"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2"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3"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4"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5"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6"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7"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8"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9"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0" w:id="118"/>
    <w:p>
      <w:pPr>
        <w:spacing w:after="0"/>
        <w:ind w:left="0"/>
        <w:jc w:val="left"/>
      </w:pPr>
      <w:r>
        <w:rPr>
          <w:rFonts w:ascii="Times New Roman"/>
          <w:b/>
          <w:i w:val="false"/>
          <w:color w:val="000000"/>
        </w:rPr>
        <w:t xml:space="preserve"> 1. Мәслихат төрағасы</w:t>
      </w:r>
    </w:p>
    <w:bookmarkEnd w:id="118"/>
    <w:bookmarkStart w:name="z131"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2"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3"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4"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5"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6"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7"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8"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9"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 сайлау Заңда және осы Регламентте белгіленген тәртіппен өткізіледі.</w:t>
      </w:r>
    </w:p>
    <w:bookmarkEnd w:id="127"/>
    <w:bookmarkStart w:name="z140" w:id="128"/>
    <w:p>
      <w:pPr>
        <w:spacing w:after="0"/>
        <w:ind w:left="0"/>
        <w:jc w:val="left"/>
      </w:pPr>
      <w:r>
        <w:rPr>
          <w:rFonts w:ascii="Times New Roman"/>
          <w:b/>
          <w:i w:val="false"/>
          <w:color w:val="000000"/>
        </w:rPr>
        <w:t xml:space="preserve"> 2. Мәслихаттың тұрақты және уақытша комиссиялары</w:t>
      </w:r>
    </w:p>
    <w:bookmarkEnd w:id="128"/>
    <w:bookmarkStart w:name="z141"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2"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3"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4"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5"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6"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7"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8"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9"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0"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1"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2"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3"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4"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5"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6"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7"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8"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9" w:id="147"/>
    <w:p>
      <w:pPr>
        <w:spacing w:after="0"/>
        <w:ind w:left="0"/>
        <w:jc w:val="left"/>
      </w:pPr>
      <w:r>
        <w:rPr>
          <w:rFonts w:ascii="Times New Roman"/>
          <w:b/>
          <w:i w:val="false"/>
          <w:color w:val="000000"/>
        </w:rPr>
        <w:t xml:space="preserve"> 3. Мәслихаттың тұрақты комиссиясының төрағасы</w:t>
      </w:r>
    </w:p>
    <w:bookmarkEnd w:id="147"/>
    <w:bookmarkStart w:name="z160"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1"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2"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3"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4" w:id="152"/>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5"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6" w:id="154"/>
    <w:p>
      <w:pPr>
        <w:spacing w:after="0"/>
        <w:ind w:left="0"/>
        <w:jc w:val="left"/>
      </w:pPr>
      <w:r>
        <w:rPr>
          <w:rFonts w:ascii="Times New Roman"/>
          <w:b/>
          <w:i w:val="false"/>
          <w:color w:val="000000"/>
        </w:rPr>
        <w:t xml:space="preserve"> 5. Мәслихаттың есеп комиссиясы</w:t>
      </w:r>
    </w:p>
    <w:bookmarkEnd w:id="154"/>
    <w:bookmarkStart w:name="z167"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8"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9"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0"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1"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2"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3"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4"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5"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6"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7"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8"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9"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0"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1"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2"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3"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4"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5" w:id="173"/>
    <w:p>
      <w:pPr>
        <w:spacing w:after="0"/>
        <w:ind w:left="0"/>
        <w:jc w:val="left"/>
      </w:pPr>
      <w:r>
        <w:rPr>
          <w:rFonts w:ascii="Times New Roman"/>
          <w:b/>
          <w:i w:val="false"/>
          <w:color w:val="000000"/>
        </w:rPr>
        <w:t xml:space="preserve"> 6. Мәслихаттардағы депутаттық бірлестіктер</w:t>
      </w:r>
    </w:p>
    <w:bookmarkEnd w:id="173"/>
    <w:bookmarkStart w:name="z186"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7"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8"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9"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0"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1"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2"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3"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4" w:id="182"/>
    <w:p>
      <w:pPr>
        <w:spacing w:after="0"/>
        <w:ind w:left="0"/>
        <w:jc w:val="left"/>
      </w:pPr>
      <w:r>
        <w:rPr>
          <w:rFonts w:ascii="Times New Roman"/>
          <w:b/>
          <w:i w:val="false"/>
          <w:color w:val="000000"/>
        </w:rPr>
        <w:t xml:space="preserve"> 7-тарау. Депутаттық әдеп қағидалары</w:t>
      </w:r>
    </w:p>
    <w:bookmarkEnd w:id="182"/>
    <w:bookmarkStart w:name="z195" w:id="183"/>
    <w:p>
      <w:pPr>
        <w:spacing w:after="0"/>
        <w:ind w:left="0"/>
        <w:jc w:val="both"/>
      </w:pPr>
      <w:r>
        <w:rPr>
          <w:rFonts w:ascii="Times New Roman"/>
          <w:b w:val="false"/>
          <w:i w:val="false"/>
          <w:color w:val="000000"/>
          <w:sz w:val="28"/>
        </w:rPr>
        <w:t>
      64. Мәслихат депутаттары:</w:t>
      </w:r>
    </w:p>
    <w:bookmarkEnd w:id="183"/>
    <w:bookmarkStart w:name="z196"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7"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8"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9"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0"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1"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2"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3"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4"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5" w:id="193"/>
    <w:p>
      <w:pPr>
        <w:spacing w:after="0"/>
        <w:ind w:left="0"/>
        <w:jc w:val="both"/>
      </w:pPr>
      <w:r>
        <w:rPr>
          <w:rFonts w:ascii="Times New Roman"/>
          <w:b w:val="false"/>
          <w:i w:val="false"/>
          <w:color w:val="000000"/>
          <w:sz w:val="28"/>
        </w:rPr>
        <w:t>
      69. Заңның </w:t>
      </w:r>
      <w:r>
        <w:rPr>
          <w:rFonts w:ascii="Times New Roman"/>
          <w:b w:val="false"/>
          <w:i w:val="false"/>
          <w:color w:val="000000"/>
          <w:sz w:val="28"/>
        </w:rPr>
        <w:t>21-бабының</w:t>
      </w:r>
      <w:r>
        <w:rPr>
          <w:rFonts w:ascii="Times New Roman"/>
          <w:b w:val="false"/>
          <w:i w:val="false"/>
          <w:color w:val="000000"/>
          <w:sz w:val="28"/>
        </w:rPr>
        <w:t>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6"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7"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8"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9"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0"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1"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2"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3"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4"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5" w:id="203"/>
    <w:p>
      <w:pPr>
        <w:spacing w:after="0"/>
        <w:ind w:left="0"/>
        <w:jc w:val="both"/>
      </w:pPr>
      <w:r>
        <w:rPr>
          <w:rFonts w:ascii="Times New Roman"/>
          <w:b w:val="false"/>
          <w:i w:val="false"/>
          <w:color w:val="000000"/>
          <w:sz w:val="28"/>
        </w:rPr>
        <w:t xml:space="preserve">
      Мәслихат аппараты туралы ережені мәслихат бекітеді. </w:t>
      </w:r>
    </w:p>
    <w:bookmarkEnd w:id="203"/>
    <w:bookmarkStart w:name="z216"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7"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8"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