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ecd3" w14:textId="63be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Шу қаласы және ауылдық округтерінің бюджеттері туралы" Жамбыл облысы Шу аудандық мәслихатының 2021 жылғы 30 желтоқсандағы № 20-2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7 шілдедегі № 31-2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"2022-2024 жылдарға арналған аудандық бюджет туралы" Шу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Шу аудандық мәслихатының 2022 жылғы 05 шілдедегі № 30-2 шешімі негізінде Шу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Шу қаласы және ауылдық округтерінің бюджеттері туралы" Жамбыл облысы Шу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2022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39946мың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4897мың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35049мың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42028мың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-2082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2022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86901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80256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89325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қалдықтары-2424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2022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34994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–32914мың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38587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-3593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–3593қарыздар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қалдықтары-3593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2022 жылға арналған бюджеті тиісінше осы шешімнің 4 қосымшасына сәйкес келесідей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87420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–2260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85160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88244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қалдықтары-824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2022 жылға арналған бюджеті тиісінше осы шешімнің 5 қосымшасына сәйкес келесідей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87871мың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81320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89814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қалдықтары-1943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2022 жылға арналған бюджеті тиісінше осы шешімнің 6 қосымшасына сәйкес келесідей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43985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4402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39583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45699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қалдықтары-1714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2022 жылға арналған бюджеті тиісінше осы шешімнің 7 қосымшасына сәйкес келесідей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35954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33684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37013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қалдықтары-1059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2022 жылға арналған бюджеті тиісінше осы шешімнің 8 қосымшасына сәйкес келесідей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48997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2178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46819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-717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қалдықтары-717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2022 жылға арналған бюджеті тиісінше осы шешімнің 9 қосымшасына сәйкес келесідей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90894мың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83434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92997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қалдықтары-2103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2022 жылға арналған бюджеті тиісінше осы шешімнің 10 қосымшасына сәйкес келесідей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37764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–5900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31864 мың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–40276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қалдықтары-2512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2022 жылға арналған бюджеті тиісінше осы шешімнің 11 қосымшасына сәйкес келесідей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73579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69349мың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74019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2022 жылға арналған бюджеті тиісінше осы шешімнің 12 қосымшасына сәйкес келесідей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43438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39188 мың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45810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қалдықтары-2372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2022 жылға арналған бюджеті тиісінше осы шешімнің 13 қосымшасына сәйкес келесідей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–108182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102982 мың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114630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-6448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қалдықтары-6448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2022 жылға арналған бюджеті тиісінше осы шешімнің 14 қосымшасына сәйкес келесідей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99427мың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13180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86247 мың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129717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қалдықтары-30290 мың теңге.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2022 жылға арналған бюджеті тиісінше осы шешімнің 15 қосымшасына сәйкес келесідей көлемдерде бекітілсін: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36328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34798 мың теңге;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36443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қалдықтары-115 мың теңге.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2022 жылға арналған бюджеті тиісінше осы шешімнің 16 қосымшасына сәйкес келесідей көлемдерде бекітілсін: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177516 мың теңге, оның ішінде: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–54503 мың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-1600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121413 мың теңге;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183992мың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-6476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6476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қалдықтары-6476 мың теңге.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2022 жылға арналған бюджеті тиісінше осы шешімнің 17 қосымшасына сәйкес келесідей көлемдерде бекітілсін: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40615 мың теңге, оның ішінде: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2100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38515 мың теңге; 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41497мың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-882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882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қалдықтары-882 мың теңге.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2022 жылға арналған бюджеті тиісінше осы шешімнің 18 қосымшасына сәйкес келесідей көлемдерде бекітілсін: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55645 мың теңге, оның ішінде: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 мың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52085мың теңге; 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56547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қалдықтары-902 мың теңге.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2022 жылға арналған бюджеті тиісінше осы шешімнің 19 қосымшасына сәйкес келесідей көлемдерде бекітілсін: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289925 мың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222604 мың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67321мың теңге; 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325990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-36065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36065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қалдықтары-36065 мың теңге.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Балуан Шолақ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Бірлікүстем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Далақайнар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Дулат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Ескішу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Жаңақоғам ауылдық округтердің бюджеттері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Қонаев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Өндіріс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Шоқпар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шілдедегі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