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df2d" w14:textId="e6dd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Шу қаласы және ауылдық округтерінің бюджеттері туралы" Жамбыл облысы Шу аудандық мәслихатының 2021 жылғы 30 желтоқсандағы № 20-2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2022 жылғы 23 қыркүйектегі № 34-2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сәйкес және "2022-2024 жылдарға арналған аудандық бюджет туралы" Шу аудандық мәслихатының 2021 жылғы 28 желтоқсандағы №19-3 шешіміне өзгерістер енгізу туралы" Шу аудандық мәслихатының 2022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Шу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Шу қаласы және ауылдық округтерінің бюджеттері туралы" Жамбыл облысы Шу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1.1, 1.2, 1.3, 1.4, 1.5, 1.6, 1.7, 1.8, 1.9, 1.10, 1.11, 1.12, 1.13, 1.14, 1.15, 1.16, 1.17, 1.18, 1.19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округінің 2022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40856мың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4897мың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35959мың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42938мың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қалдықтары-2082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округіінің 2022 жылға арналған бюджеті тиісінше осы шешімнің 2 қосымшасына сәйкес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87501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80856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89925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–-2424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қалдықтары-2424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округінің 2022 жылға арналған бюджеті тиісінше осы шешімнің 3 қосымшасына сәйкес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36286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–34206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39879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-3593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–3593 қарыздар түсімі -0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-3593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округінің 2022 жылға арналған бюджеті тиісінше осы шешімнің 4 қосымшасына сәйкес келесідей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83076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–2260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80816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83900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қалдықтары-824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округінің 2022 жылға арналған бюджеті тиісінше осы шешімнің 5 қосымшасына сәйкес келесідей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84371мың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77820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86314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-1943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қалдықтары-1943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округінің 2022 жылға арналған бюджеті тиісінше осы шешімнің 6 қосымшасына сәйкес келесідей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45795мың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4402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41393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47509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қалдықтары-1714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ауылының 2022 жылға арналған бюджеті тиісінше осы шешімнің 7 қосымшасына сәйкес келесідей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35954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2270мың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33684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37013мың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-1059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қалдықтары-1059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2022 жылға арналған бюджеті тиісінше осы шешімнің 8 қосымшасына сәйкес келесідей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49997мың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2178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47819 мың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50714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-717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қалдықтары-717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округінің 2022 жылға арналған бюджеті тиісінше осы шешімнің 9 қосымшасына сәйкес келесідей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130425мың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122965 мың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132528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-2103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қалдықтары-2103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округінің 2022 жылға арналған бюджеті тиісінше осы шешімнің 10 қосымшасына сәйкес келесідей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38364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–5900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32464 мың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–40876мың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қалдықтары-2512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округінің 2022 жылға арналған бюджеті тиісінше осы шешімнің 11 қосымшасына сәйкес келесідей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69543мың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65312мың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69982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қалдықтары-440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округінің 2022 жылға арналған бюджеті тиісінше осы шешімнің 12 қосымшасына сәйкес келесідей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44968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40718 мың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47340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-2372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қалдықтары-2372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округінің 2022 жылға арналған бюджеті тиісінше осы шешімнің 13 қосымшасына сәйкес келесідей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–108182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102982 мың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114630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-6448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6448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қалдықтары-6448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ауылының 2022 жылға арналған бюджеті тиісінше осы шешімнің 14 қосымшасына сәйкес келесідей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100380мың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13180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87200 мың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130670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қалдықтары-30290 мың теңге.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округінің 2022 жылға арналған бюджеті тиісінше осы шешімнің 15 қосымшасына сәйкес келесідей көлемдерде бекітілсін: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38136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36606 мың теңге;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38251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қалдықтары-115 мың теңге.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округінің 2022 жылға арналған бюджеті тиісінше осы шешімнің 16 қосымшасына сәйкес келесідей көлемдерде бекітілсін: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178166 мың теңге, оның ішінде: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–54503 мың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-1600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122063 мың теңге;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184642мың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-6476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6476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қалдықтары-6476 мың теңге.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округінің 2022 жылға арналған бюджеті тиісінше осы шешімнің 17 қосымшасына сәйкес келесідей көлемдерде бекітілсін: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41238 мың теңге, оның ішінде: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2100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39138 мың теңге; 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42120мың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-882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882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қалдықтары-882 мың теңге.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округінің 2022 жылға арналған бюджеті тиісінше осы шешімнің 18 қосымшасына сәйкес келесідей көлемдерде бекітілсін: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55645 мың теңге, оның ішінде: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3560 мың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52085мың теңге; 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56547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қалдықтары-902 мың теңге.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қаласының 2022 жылға арналған бюджеті тиісінше осы шешімнің 19 қосымшасына сәйкес келесідей көлемдерде бекітілсін: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268925мың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222604 мың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46321мың теңге; 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304990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-36065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36065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қалдықтары-36065 мың теңге.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17, 18,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Балуан Шолақ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Бірлікүстем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Далақайнар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Дулат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Ескішу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Жаңақоғам ауылдық округтердің бюджеттері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Қонаев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Өндіріс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Шоқпар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