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3711" w14:textId="a8b3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Шу қаласы және ауылдық округтерінің бюджеттері туралы" Жамбыл облысы Шу аудандық мәслихатының 2021 жылғы 30 желтоқсандағы № 20-2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2022 жылғы 7 желтоқсандағы № 37-2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"2022-2024 жылдарға арналған аудандық бюджет туралы" Шу аудандық мәслихатының 2021 жылғы 28 желтоқсандағы №19-3 шешіміне өзгерістер енгізу туралы" Шу аудандық мәслихатының 2022 жылғы 05 желтоқсандағы № 36-2 шешімі негізінде Шу аудандық мәслихат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1."2022-2024 жылдарға Шу қаласы және ауылдық округтерінің бюджеттері туралы" Жамбыл облысы Шу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1.1, 1.2, 1.3, 1.4, 1.5, 1.6, 1.7, 1.8, 1.9, 1.10, 1.11, 1.12, 1.13, 1.14, 1.15, 1.16, 1.17, 1.18, 1.19 тармақтары жаңа редакцияда мазмұндалсын: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Ақсу ауылдық округінің 2022 жылға арналған бюджеті тиісінше осы шешімнің 1 қосымшасына сәйкес келесідей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4897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36344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43323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-2082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2082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қалдықтары-2082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Алға ауылдық округіінің 2022 жылға арналған бюджеті тиісінше осы шешімнің 2 қосымшасына сәйкес келесідей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88201мың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6645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81556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90625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–-2424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қалдықтары-2424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Ақтөбе ауылдық округінің 2022 жылға арналған бюджеті тиісінше осы шешімнің 3 қосымшасына сәйкес келесідей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36286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2080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–34206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39879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-3593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–3593қарыздар түсімі -0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қалдықтары-3593 мың теңге.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Балуан-Шолақ ауылдық округінің 2022 жылға арналған бюджеті тиісінше осы шешімнің 4 қосымшасына сәйкес келесідей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83376 мың теңге, оның ішінде: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–2260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81116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84200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-824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824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қалдықтары-824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Бірлік ауылдық округінің 2022 жылға арналған бюджеті тиісінше осы шешімнің 5 қосымшасына сәйкес келесідей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55227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6551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48676 мың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57170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-1943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1943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қалдықтары-1943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Бірлікүстем ауылдық округінің 2022 жылға арналған бюджеті тиісінше осы шешімнің 6 қосымшасына сәйкес келесідей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46395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4402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41993 мың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48109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-1714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1714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- 1714 мың теңге.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Далақайнар ауылының 2022 жылға арналған бюджеті тиісінше осы шешімнің 7 қосымшасына сәйкес келесідей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35954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33684 мың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37013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-1059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1059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қалдықтары-1059 мың теңге.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округінің 2022 жылға арналған бюджеті тиісінше осы шешімнің 8 қосымшасына сәйкес келесідей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51706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2178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49528 мың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52423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-717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717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қалдықтары-717 мың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Ескі Шу ауылдық округінің 2022 жылға арналған бюджеті тиісінше осы шешімнің 9 қосымшасына сәйкес келесідей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129450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7460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121990 мың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131553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-2103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2103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қалдықтары-2103 мың теңге.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Жаңажол ауылдық округінің 2022 жылға арналған бюджеті тиісінше осы шешімнің 10 қосымшасына сәйкес келесідей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38828 мың теңге, оның ішінде: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–5900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32928 мың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–41340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-2512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2512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қалдықтары-2512 мың теңге.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Жаңақоғам ауылдық округінің 2022 жылға арналған бюджеті тиісінше осы шешімнің 11 қосымшасына сәйкес келесідей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69542 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4230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65312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69982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-440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440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қалдықтары-440 мың теңге.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Көкқайнар ауылдық округінің 2022 жылға арналған бюджеті тиісінше осы шешімнің 12 қосымшасына сәйкес келесідей көлемдерде бекітілсін: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44968 мың теңге, оның ішінде: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4250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40718 мың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47340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-2372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2372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қалдықтары-2372 мың теңге.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Қорағаты ауылдық округінің 2022 жылға арналған бюджеті тиісінше осы шешімнің 13 қосымшасына сәйкес келесідей көлемдерде бекітілсін: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–108693 мың теңге, оның ішінде: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5200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103493 мың теңге;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115141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-6448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6448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қалдықтары-6448 мың теңге.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Қонаев ауылының 2022 жылға арналған бюджеті тиісінше осы шешімнің 14 қосымшасына сәйкес келесідей көлемдерде бекітілсін: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100380 мың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13180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87200 мың теңге;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130670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-30290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30290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қалдықтары-30290 мың теңге.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Тасөткел ауылдық округінің 2022 жылға арналған бюджеті тиісінше осы шешімнің 15 қосымшасына сәйкес келесідей көлемдерде бекітілсін: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39249 мың теңге, оның ішінде: 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1530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37719 мың теңге; 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39364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-115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115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қалдықтары-115 мың теңге.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Төлеби ауылдық округінің 2022 жылға арналған бюджеті тиісінше осы шешімнің 16 қосымшасына сәйкес келесідей көлемдерде бекітілсін: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175166 мың теңге, оның ішінде: 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–55296 мың теңге;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-807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119063 мың теңге; 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181642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-6476 мың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6476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қалдықтары-6476 мың теңге.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Өндіріс ауылдық округінің 2022 жылға арналған бюджеті тиісінше осы шешімнің 17 қосымшасына сәйкес келесідей көлемдерде бекітілсін: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41438 мың теңге, оның ішінде: 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2100 мың теңге;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39338 мың теңге; 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42320мың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-882 мың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882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қалдықтары-882 мың теңге.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1.18. Шоқпар ауылдық округінің 2022 жылға арналған бюджеті тиісінше осы шешімнің 18 қосымшасына сәйкес келесідей көлемдерде бекітілсін: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55645 мың теңге, оның ішінде: 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3560 мың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52085 мың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56547 мың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-902 мың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902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қалдықтары-902 мың теңге.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 Шу қаласының 2022 жылға арналған бюджеті тиісінше осы шешімнің 19 қосымшасына сәйкес келесідей көлемдерде бекітілсін: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268925 мың теңге, оның ішінде: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222604 мың теңге;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46321 мың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304990 мың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-36065 мың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36065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қалдықтары-36065 мың теңге.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қантарынан бастап қолданысқа енгізіледі.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 қосымша</w:t>
            </w:r>
          </w:p>
        </w:tc>
      </w:tr>
    </w:tbl>
    <w:bookmarkStart w:name="z36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2- қосымша</w:t>
            </w:r>
          </w:p>
        </w:tc>
      </w:tr>
    </w:tbl>
    <w:bookmarkStart w:name="z36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 қосымша</w:t>
            </w:r>
          </w:p>
        </w:tc>
      </w:tr>
    </w:tbl>
    <w:bookmarkStart w:name="z37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 қосымша</w:t>
            </w:r>
          </w:p>
        </w:tc>
      </w:tr>
    </w:tbl>
    <w:bookmarkStart w:name="z38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Балуан Шолақ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 қосымша</w:t>
            </w:r>
          </w:p>
        </w:tc>
      </w:tr>
    </w:tbl>
    <w:bookmarkStart w:name="z388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 қосымша</w:t>
            </w:r>
          </w:p>
        </w:tc>
      </w:tr>
    </w:tbl>
    <w:bookmarkStart w:name="z395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Бірлікүстем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 қосымша</w:t>
            </w:r>
          </w:p>
        </w:tc>
      </w:tr>
    </w:tbl>
    <w:bookmarkStart w:name="z40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Далақайнар ауылының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 қосымша</w:t>
            </w:r>
          </w:p>
        </w:tc>
      </w:tr>
    </w:tbl>
    <w:bookmarkStart w:name="z40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Дулат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 қосымша</w:t>
            </w:r>
          </w:p>
        </w:tc>
      </w:tr>
    </w:tbl>
    <w:bookmarkStart w:name="z41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Ескішу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10- қосымша</w:t>
            </w:r>
          </w:p>
        </w:tc>
      </w:tr>
    </w:tbl>
    <w:bookmarkStart w:name="z42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11- қосымша</w:t>
            </w:r>
          </w:p>
        </w:tc>
      </w:tr>
    </w:tbl>
    <w:bookmarkStart w:name="z430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Жаңақоғам ауылдық округтердің бюджеттері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12- қосымша</w:t>
            </w:r>
          </w:p>
        </w:tc>
      </w:tr>
    </w:tbl>
    <w:bookmarkStart w:name="z43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Көкқайнар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13- қосымша</w:t>
            </w:r>
          </w:p>
        </w:tc>
      </w:tr>
    </w:tbl>
    <w:bookmarkStart w:name="z44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Қорағаты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14- қосымша</w:t>
            </w:r>
          </w:p>
        </w:tc>
      </w:tr>
    </w:tbl>
    <w:bookmarkStart w:name="z45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Қонаев ауылының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15- қосымша</w:t>
            </w:r>
          </w:p>
        </w:tc>
      </w:tr>
    </w:tbl>
    <w:bookmarkStart w:name="z458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Тасөткел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16- қосымша</w:t>
            </w:r>
          </w:p>
        </w:tc>
      </w:tr>
    </w:tbl>
    <w:bookmarkStart w:name="z465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Төле би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17- қосымша</w:t>
            </w:r>
          </w:p>
        </w:tc>
      </w:tr>
    </w:tbl>
    <w:bookmarkStart w:name="z472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Өндіріс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18 -қосымша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18- қосымша</w:t>
            </w:r>
          </w:p>
        </w:tc>
      </w:tr>
    </w:tbl>
    <w:bookmarkStart w:name="z479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Шоқпар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19- қосымша</w:t>
            </w:r>
          </w:p>
        </w:tc>
      </w:tr>
    </w:tbl>
    <w:bookmarkStart w:name="z48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Шу қаласының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