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3bff" w14:textId="7683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2022 жылғы 14 желтоқсандағы № 38/01 қаулысы. Күші жойылды - Ұлытау облысы әкімдігінің 2024 жылғы 25 желтоқсандағы № 97/04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әкімдігінің 25.12.2024 </w:t>
      </w:r>
      <w:r>
        <w:rPr>
          <w:rFonts w:ascii="Times New Roman"/>
          <w:b w:val="false"/>
          <w:i w:val="false"/>
          <w:color w:val="ff0000"/>
          <w:sz w:val="28"/>
        </w:rPr>
        <w:t>№ 97/04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", заңдарына сәйкес Ұлытау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Профилактикасы мен диагностикасы бюджет қаражаты есебінен жүзеге асырылатын жануарлардың энзоотиялық ауруларының тізбесі осы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"14"желтоқсандағы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