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72f0" w14:textId="4497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Жезқазған қалалық мәслихатының 2022 жылғы 14 шілдедегі № 24/192 шешімі. Күші жойылды - Ұлытау облысы Жезқазған қалалық мәслихатының 2023 жылғы 28 шілдедегі № 5/36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28.07.2023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тіркелген "Жезқазған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Жезқазған қалалық мәслихатының аппарат басшысы А.А. Кудабаеваға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Жезқазған қалалық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2022 жылғы 14 шілдедегі</w:t>
            </w:r>
            <w:r>
              <w:br/>
            </w:r>
            <w:r>
              <w:rPr>
                <w:rFonts w:ascii="Times New Roman"/>
                <w:b w:val="false"/>
                <w:i w:val="false"/>
                <w:color w:val="000000"/>
                <w:sz w:val="20"/>
              </w:rPr>
              <w:t>№ 24/192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"Жезқазған қалалық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"Жезқазған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әзірленді және "Жезқазған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xml:space="preserve">
      1) жеке жұмыс жоспары – "Б" корпусы қызметшісінің бағалау кезеңіне нысаналы мақсатты индикаторлары қарастырылған және тікелей басшысымен бірлесіп құрылатын, жоғары тұрған басшымен бекітілген құжат; </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7" w:id="11"/>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1"/>
    <w:bookmarkStart w:name="z18"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23"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9"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0" w:id="24"/>
    <w:p>
      <w:pPr>
        <w:spacing w:after="0"/>
        <w:ind w:left="0"/>
        <w:jc w:val="both"/>
      </w:pPr>
      <w:r>
        <w:rPr>
          <w:rFonts w:ascii="Times New Roman"/>
          <w:b w:val="false"/>
          <w:i w:val="false"/>
          <w:color w:val="000000"/>
          <w:sz w:val="28"/>
        </w:rPr>
        <w:t>
      8. Бағалауға байланысты құжаттар Жезқазған қалалық мәслихаты аппаратында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2-тарау.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5"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14. НМИ саны 5 құрайды.</w:t>
      </w:r>
    </w:p>
    <w:bookmarkEnd w:id="37"/>
    <w:bookmarkStart w:name="z44" w:id="38"/>
    <w:p>
      <w:pPr>
        <w:spacing w:after="0"/>
        <w:ind w:left="0"/>
        <w:jc w:val="both"/>
      </w:pPr>
      <w:r>
        <w:rPr>
          <w:rFonts w:ascii="Times New Roman"/>
          <w:b w:val="false"/>
          <w:i w:val="false"/>
          <w:color w:val="000000"/>
          <w:sz w:val="28"/>
        </w:rPr>
        <w:t>
      15. Жеке жұмыс жоспары Жезқазған қалалық мәслихаты аппаратында сақталады.</w:t>
      </w:r>
    </w:p>
    <w:bookmarkEnd w:id="38"/>
    <w:bookmarkStart w:name="z45" w:id="39"/>
    <w:p>
      <w:pPr>
        <w:spacing w:after="0"/>
        <w:ind w:left="0"/>
        <w:jc w:val="left"/>
      </w:pPr>
      <w:r>
        <w:rPr>
          <w:rFonts w:ascii="Times New Roman"/>
          <w:b/>
          <w:i w:val="false"/>
          <w:color w:val="000000"/>
        </w:rPr>
        <w:t xml:space="preserve"> 3-тарау. НМИ жетістігін бағалау тәртібі</w:t>
      </w:r>
    </w:p>
    <w:bookmarkEnd w:id="39"/>
    <w:bookmarkStart w:name="z46"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7"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xml:space="preserve">
      НМИ санының 5-нен 3-тен азы орындалған жағдайда "қанағаттанарлықсыз" баға қойылады; </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xml:space="preserve">
      2) түзетуге жіберу. </w:t>
      </w:r>
    </w:p>
    <w:bookmarkEnd w:id="53"/>
    <w:bookmarkStart w:name="z60" w:id="54"/>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4"/>
    <w:bookmarkStart w:name="z61"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4-тарау.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Кадр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болып қалалық мәслихаттың кадр қызметіне жауапты маман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Кадр қызметіне жауапты маман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Кадр қызметіне жауапты маман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xml:space="preserve">
      40. Кадр қызметіне жауапты маман "Б" корпусының қызметшісін бағалау нәтижелерімен ол аяқталған соң екі жұмыс күні ішінде таныстырады. </w:t>
      </w:r>
    </w:p>
    <w:bookmarkEnd w:id="80"/>
    <w:bookmarkStart w:name="z87"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қызметіне жауапты маман және мемлекеттік органның басқа екі қызметшісімен қол қойылған акт толтырылады.</w:t>
      </w:r>
    </w:p>
    <w:bookmarkEnd w:id="81"/>
    <w:bookmarkStart w:name="z88"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2"/>
    <w:bookmarkStart w:name="z89" w:id="83"/>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 мекемесінің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94" w:id="87"/>
    <w:p>
      <w:pPr>
        <w:spacing w:after="0"/>
        <w:ind w:left="0"/>
        <w:jc w:val="both"/>
      </w:pPr>
      <w:r>
        <w:rPr>
          <w:rFonts w:ascii="Times New Roman"/>
          <w:b w:val="false"/>
          <w:i w:val="false"/>
          <w:color w:val="000000"/>
          <w:sz w:val="28"/>
        </w:rPr>
        <w:t>
      Нысан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күні____________________________</w:t>
            </w:r>
            <w:r>
              <w:br/>
            </w:r>
            <w:r>
              <w:rPr>
                <w:rFonts w:ascii="Times New Roman"/>
                <w:b w:val="false"/>
                <w:i w:val="false"/>
                <w:color w:val="000000"/>
                <w:sz w:val="20"/>
              </w:rPr>
              <w:t>қолы ___________________________</w:t>
            </w:r>
          </w:p>
        </w:tc>
      </w:tr>
    </w:tbl>
    <w:bookmarkStart w:name="z96"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7" w:id="89"/>
    <w:p>
      <w:pPr>
        <w:spacing w:after="0"/>
        <w:ind w:left="0"/>
        <w:jc w:val="both"/>
      </w:pPr>
      <w:r>
        <w:rPr>
          <w:rFonts w:ascii="Times New Roman"/>
          <w:b w:val="false"/>
          <w:i w:val="false"/>
          <w:color w:val="000000"/>
          <w:sz w:val="28"/>
        </w:rPr>
        <w:t>
      _________________________________ жыл</w:t>
      </w:r>
    </w:p>
    <w:bookmarkEnd w:id="89"/>
    <w:bookmarkStart w:name="z98" w:id="90"/>
    <w:p>
      <w:pPr>
        <w:spacing w:after="0"/>
        <w:ind w:left="0"/>
        <w:jc w:val="both"/>
      </w:pPr>
      <w:r>
        <w:rPr>
          <w:rFonts w:ascii="Times New Roman"/>
          <w:b w:val="false"/>
          <w:i w:val="false"/>
          <w:color w:val="000000"/>
          <w:sz w:val="28"/>
        </w:rPr>
        <w:t>
      (жеке жоспар құрастырылатын кезең)</w:t>
      </w:r>
    </w:p>
    <w:bookmarkEnd w:id="90"/>
    <w:bookmarkStart w:name="z99" w:id="91"/>
    <w:p>
      <w:pPr>
        <w:spacing w:after="0"/>
        <w:ind w:left="0"/>
        <w:jc w:val="both"/>
      </w:pPr>
      <w:r>
        <w:rPr>
          <w:rFonts w:ascii="Times New Roman"/>
          <w:b w:val="false"/>
          <w:i w:val="false"/>
          <w:color w:val="000000"/>
          <w:sz w:val="28"/>
        </w:rPr>
        <w:t>
      Қызметшінің тегі, аты, әкесінің аты (болған жағдайда)_____________________________</w:t>
      </w:r>
    </w:p>
    <w:bookmarkEnd w:id="91"/>
    <w:bookmarkStart w:name="z100" w:id="92"/>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2"/>
    <w:bookmarkStart w:name="z101" w:id="93"/>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bookmarkEnd w:id="93"/>
    <w:bookmarkStart w:name="z102" w:id="94"/>
    <w:p>
      <w:pPr>
        <w:spacing w:after="0"/>
        <w:ind w:left="0"/>
        <w:jc w:val="both"/>
      </w:pPr>
      <w:r>
        <w:rPr>
          <w:rFonts w:ascii="Times New Roman"/>
          <w:b w:val="false"/>
          <w:i w:val="false"/>
          <w:color w:val="000000"/>
          <w:sz w:val="28"/>
        </w:rPr>
        <w:t>
      _______________________________________________________________________________________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5"/>
    <w:bookmarkStart w:name="z104" w:id="96"/>
    <w:p>
      <w:pPr>
        <w:spacing w:after="0"/>
        <w:ind w:left="0"/>
        <w:jc w:val="both"/>
      </w:pPr>
      <w:r>
        <w:rPr>
          <w:rFonts w:ascii="Times New Roman"/>
          <w:b w:val="false"/>
          <w:i w:val="false"/>
          <w:color w:val="000000"/>
          <w:sz w:val="28"/>
        </w:rPr>
        <w:t>
      Қызметші Тікелей басшы</w:t>
      </w:r>
    </w:p>
    <w:bookmarkEnd w:id="96"/>
    <w:bookmarkStart w:name="z105" w:id="97"/>
    <w:p>
      <w:pPr>
        <w:spacing w:after="0"/>
        <w:ind w:left="0"/>
        <w:jc w:val="both"/>
      </w:pPr>
      <w:r>
        <w:rPr>
          <w:rFonts w:ascii="Times New Roman"/>
          <w:b w:val="false"/>
          <w:i w:val="false"/>
          <w:color w:val="000000"/>
          <w:sz w:val="28"/>
        </w:rPr>
        <w:t>
      ____________________________ ______________________________</w:t>
      </w:r>
    </w:p>
    <w:bookmarkEnd w:id="97"/>
    <w:bookmarkStart w:name="z106" w:id="98"/>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98"/>
    <w:bookmarkStart w:name="z107" w:id="99"/>
    <w:p>
      <w:pPr>
        <w:spacing w:after="0"/>
        <w:ind w:left="0"/>
        <w:jc w:val="both"/>
      </w:pPr>
      <w:r>
        <w:rPr>
          <w:rFonts w:ascii="Times New Roman"/>
          <w:b w:val="false"/>
          <w:i w:val="false"/>
          <w:color w:val="000000"/>
          <w:sz w:val="28"/>
        </w:rPr>
        <w:t>
      күні _______________________ күні _______________________</w:t>
      </w:r>
    </w:p>
    <w:bookmarkEnd w:id="99"/>
    <w:bookmarkStart w:name="z108" w:id="100"/>
    <w:p>
      <w:pPr>
        <w:spacing w:after="0"/>
        <w:ind w:left="0"/>
        <w:jc w:val="both"/>
      </w:pPr>
      <w:r>
        <w:rPr>
          <w:rFonts w:ascii="Times New Roman"/>
          <w:b w:val="false"/>
          <w:i w:val="false"/>
          <w:color w:val="000000"/>
          <w:sz w:val="28"/>
        </w:rPr>
        <w:t>
      қолы _____________________ қолы _____________________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 мекемесінің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11" w:id="101"/>
    <w:p>
      <w:pPr>
        <w:spacing w:after="0"/>
        <w:ind w:left="0"/>
        <w:jc w:val="both"/>
      </w:pPr>
      <w:r>
        <w:rPr>
          <w:rFonts w:ascii="Times New Roman"/>
          <w:b w:val="false"/>
          <w:i w:val="false"/>
          <w:color w:val="000000"/>
          <w:sz w:val="28"/>
        </w:rPr>
        <w:t>
      Нысан</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күні____________________________</w:t>
            </w:r>
            <w:r>
              <w:br/>
            </w:r>
            <w:r>
              <w:rPr>
                <w:rFonts w:ascii="Times New Roman"/>
                <w:b w:val="false"/>
                <w:i w:val="false"/>
                <w:color w:val="000000"/>
                <w:sz w:val="20"/>
              </w:rPr>
              <w:t xml:space="preserve">қолы ___________________________ </w:t>
            </w:r>
          </w:p>
        </w:tc>
      </w:tr>
    </w:tbl>
    <w:bookmarkStart w:name="z114" w:id="102"/>
    <w:p>
      <w:pPr>
        <w:spacing w:after="0"/>
        <w:ind w:left="0"/>
        <w:jc w:val="left"/>
      </w:pPr>
      <w:r>
        <w:rPr>
          <w:rFonts w:ascii="Times New Roman"/>
          <w:b/>
          <w:i w:val="false"/>
          <w:color w:val="000000"/>
        </w:rPr>
        <w:t xml:space="preserve"> НМИ бойынша бағалау парағы</w:t>
      </w:r>
    </w:p>
    <w:bookmarkEnd w:id="102"/>
    <w:bookmarkStart w:name="z115" w:id="103"/>
    <w:p>
      <w:pPr>
        <w:spacing w:after="0"/>
        <w:ind w:left="0"/>
        <w:jc w:val="both"/>
      </w:pPr>
      <w:r>
        <w:rPr>
          <w:rFonts w:ascii="Times New Roman"/>
          <w:b w:val="false"/>
          <w:i w:val="false"/>
          <w:color w:val="000000"/>
          <w:sz w:val="28"/>
        </w:rPr>
        <w:t>
      ______________________________________________________________</w:t>
      </w:r>
    </w:p>
    <w:bookmarkEnd w:id="103"/>
    <w:bookmarkStart w:name="z116" w:id="104"/>
    <w:p>
      <w:pPr>
        <w:spacing w:after="0"/>
        <w:ind w:left="0"/>
        <w:jc w:val="both"/>
      </w:pPr>
      <w:r>
        <w:rPr>
          <w:rFonts w:ascii="Times New Roman"/>
          <w:b w:val="false"/>
          <w:i w:val="false"/>
          <w:color w:val="000000"/>
          <w:sz w:val="28"/>
        </w:rPr>
        <w:t>
      (Т.А.Ә бағаланатын тұлғаның лауазымы)</w:t>
      </w:r>
    </w:p>
    <w:bookmarkEnd w:id="104"/>
    <w:bookmarkStart w:name="z117" w:id="105"/>
    <w:p>
      <w:pPr>
        <w:spacing w:after="0"/>
        <w:ind w:left="0"/>
        <w:jc w:val="both"/>
      </w:pPr>
      <w:r>
        <w:rPr>
          <w:rFonts w:ascii="Times New Roman"/>
          <w:b w:val="false"/>
          <w:i w:val="false"/>
          <w:color w:val="000000"/>
          <w:sz w:val="28"/>
        </w:rPr>
        <w:t>
      ______________________________</w:t>
      </w:r>
    </w:p>
    <w:bookmarkEnd w:id="105"/>
    <w:bookmarkStart w:name="z118" w:id="106"/>
    <w:p>
      <w:pPr>
        <w:spacing w:after="0"/>
        <w:ind w:left="0"/>
        <w:jc w:val="both"/>
      </w:pPr>
      <w:r>
        <w:rPr>
          <w:rFonts w:ascii="Times New Roman"/>
          <w:b w:val="false"/>
          <w:i w:val="false"/>
          <w:color w:val="000000"/>
          <w:sz w:val="28"/>
        </w:rPr>
        <w:t>
      (бағаланатын кезең)</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 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7"/>
    <w:p>
      <w:pPr>
        <w:spacing w:after="0"/>
        <w:ind w:left="0"/>
        <w:jc w:val="both"/>
      </w:pPr>
      <w:r>
        <w:rPr>
          <w:rFonts w:ascii="Times New Roman"/>
          <w:b w:val="false"/>
          <w:i w:val="false"/>
          <w:color w:val="000000"/>
          <w:sz w:val="28"/>
        </w:rPr>
        <w:t>
      Бағалау нәтижесі __________________________________________________</w:t>
      </w:r>
    </w:p>
    <w:bookmarkEnd w:id="107"/>
    <w:bookmarkStart w:name="z120" w:id="10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8"/>
    <w:bookmarkStart w:name="z121" w:id="109"/>
    <w:p>
      <w:pPr>
        <w:spacing w:after="0"/>
        <w:ind w:left="0"/>
        <w:jc w:val="both"/>
      </w:pPr>
      <w:r>
        <w:rPr>
          <w:rFonts w:ascii="Times New Roman"/>
          <w:b w:val="false"/>
          <w:i w:val="false"/>
          <w:color w:val="000000"/>
          <w:sz w:val="28"/>
        </w:rPr>
        <w:t>
      Қызметші Тікелей басшы</w:t>
      </w:r>
    </w:p>
    <w:bookmarkEnd w:id="109"/>
    <w:bookmarkStart w:name="z122" w:id="110"/>
    <w:p>
      <w:pPr>
        <w:spacing w:after="0"/>
        <w:ind w:left="0"/>
        <w:jc w:val="both"/>
      </w:pPr>
      <w:r>
        <w:rPr>
          <w:rFonts w:ascii="Times New Roman"/>
          <w:b w:val="false"/>
          <w:i w:val="false"/>
          <w:color w:val="000000"/>
          <w:sz w:val="28"/>
        </w:rPr>
        <w:t>
      ____________________________ ______________________________</w:t>
      </w:r>
    </w:p>
    <w:bookmarkEnd w:id="110"/>
    <w:bookmarkStart w:name="z123" w:id="111"/>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11"/>
    <w:bookmarkStart w:name="z124" w:id="112"/>
    <w:p>
      <w:pPr>
        <w:spacing w:after="0"/>
        <w:ind w:left="0"/>
        <w:jc w:val="both"/>
      </w:pPr>
      <w:r>
        <w:rPr>
          <w:rFonts w:ascii="Times New Roman"/>
          <w:b w:val="false"/>
          <w:i w:val="false"/>
          <w:color w:val="000000"/>
          <w:sz w:val="28"/>
        </w:rPr>
        <w:t>
      күні _______________________ күні _______________________</w:t>
      </w:r>
    </w:p>
    <w:bookmarkEnd w:id="112"/>
    <w:bookmarkStart w:name="z125" w:id="113"/>
    <w:p>
      <w:pPr>
        <w:spacing w:after="0"/>
        <w:ind w:left="0"/>
        <w:jc w:val="both"/>
      </w:pPr>
      <w:r>
        <w:rPr>
          <w:rFonts w:ascii="Times New Roman"/>
          <w:b w:val="false"/>
          <w:i w:val="false"/>
          <w:color w:val="000000"/>
          <w:sz w:val="28"/>
        </w:rPr>
        <w:t>
      қолы _____________________ қолы _____________________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 мекемесінің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27" w:id="114"/>
    <w:p>
      <w:pPr>
        <w:spacing w:after="0"/>
        <w:ind w:left="0"/>
        <w:jc w:val="both"/>
      </w:pPr>
      <w:r>
        <w:rPr>
          <w:rFonts w:ascii="Times New Roman"/>
          <w:b w:val="false"/>
          <w:i w:val="false"/>
          <w:color w:val="000000"/>
          <w:sz w:val="28"/>
        </w:rPr>
        <w:t>
      Нысан</w:t>
      </w:r>
    </w:p>
    <w:bookmarkEnd w:id="114"/>
    <w:bookmarkStart w:name="z128" w:id="115"/>
    <w:p>
      <w:pPr>
        <w:spacing w:after="0"/>
        <w:ind w:left="0"/>
        <w:jc w:val="left"/>
      </w:pPr>
      <w:r>
        <w:rPr>
          <w:rFonts w:ascii="Times New Roman"/>
          <w:b/>
          <w:i w:val="false"/>
          <w:color w:val="000000"/>
        </w:rPr>
        <w:t xml:space="preserve"> Құзыреттер бойынша бағалау парағы</w:t>
      </w:r>
    </w:p>
    <w:bookmarkEnd w:id="115"/>
    <w:bookmarkStart w:name="z129" w:id="116"/>
    <w:p>
      <w:pPr>
        <w:spacing w:after="0"/>
        <w:ind w:left="0"/>
        <w:jc w:val="both"/>
      </w:pPr>
      <w:r>
        <w:rPr>
          <w:rFonts w:ascii="Times New Roman"/>
          <w:b w:val="false"/>
          <w:i w:val="false"/>
          <w:color w:val="000000"/>
          <w:sz w:val="28"/>
        </w:rPr>
        <w:t>
      _________________ жыл</w:t>
      </w:r>
    </w:p>
    <w:bookmarkEnd w:id="116"/>
    <w:bookmarkStart w:name="z130" w:id="117"/>
    <w:p>
      <w:pPr>
        <w:spacing w:after="0"/>
        <w:ind w:left="0"/>
        <w:jc w:val="both"/>
      </w:pPr>
      <w:r>
        <w:rPr>
          <w:rFonts w:ascii="Times New Roman"/>
          <w:b w:val="false"/>
          <w:i w:val="false"/>
          <w:color w:val="000000"/>
          <w:sz w:val="28"/>
        </w:rPr>
        <w:t>
      (бағаланатын жыл)</w:t>
      </w:r>
    </w:p>
    <w:bookmarkEnd w:id="117"/>
    <w:bookmarkStart w:name="z131" w:id="11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8"/>
    <w:bookmarkStart w:name="z132" w:id="119"/>
    <w:p>
      <w:pPr>
        <w:spacing w:after="0"/>
        <w:ind w:left="0"/>
        <w:jc w:val="both"/>
      </w:pPr>
      <w:r>
        <w:rPr>
          <w:rFonts w:ascii="Times New Roman"/>
          <w:b w:val="false"/>
          <w:i w:val="false"/>
          <w:color w:val="000000"/>
          <w:sz w:val="28"/>
        </w:rPr>
        <w:t>
      ______________________________________________________________________________</w:t>
      </w:r>
    </w:p>
    <w:bookmarkEnd w:id="119"/>
    <w:bookmarkStart w:name="z133" w:id="120"/>
    <w:p>
      <w:pPr>
        <w:spacing w:after="0"/>
        <w:ind w:left="0"/>
        <w:jc w:val="both"/>
      </w:pPr>
      <w:r>
        <w:rPr>
          <w:rFonts w:ascii="Times New Roman"/>
          <w:b w:val="false"/>
          <w:i w:val="false"/>
          <w:color w:val="000000"/>
          <w:sz w:val="28"/>
        </w:rPr>
        <w:t>
      Бағаланатын қызметшінің лауазымы: ______________________________________________</w:t>
      </w:r>
    </w:p>
    <w:bookmarkEnd w:id="120"/>
    <w:bookmarkStart w:name="z134" w:id="121"/>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bookmarkEnd w:id="121"/>
    <w:bookmarkStart w:name="z135" w:id="122"/>
    <w:p>
      <w:pPr>
        <w:spacing w:after="0"/>
        <w:ind w:left="0"/>
        <w:jc w:val="both"/>
      </w:pPr>
      <w:r>
        <w:rPr>
          <w:rFonts w:ascii="Times New Roman"/>
          <w:b w:val="false"/>
          <w:i w:val="false"/>
          <w:color w:val="000000"/>
          <w:sz w:val="28"/>
        </w:rPr>
        <w:t>
      ________________________________________________________________________________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3"/>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23"/>
    <w:bookmarkStart w:name="z137" w:id="124"/>
    <w:p>
      <w:pPr>
        <w:spacing w:after="0"/>
        <w:ind w:left="0"/>
        <w:jc w:val="both"/>
      </w:pPr>
      <w:r>
        <w:rPr>
          <w:rFonts w:ascii="Times New Roman"/>
          <w:b w:val="false"/>
          <w:i w:val="false"/>
          <w:color w:val="000000"/>
          <w:sz w:val="28"/>
        </w:rPr>
        <w:t>
      Қызметші Тікелей басшы</w:t>
      </w:r>
    </w:p>
    <w:bookmarkEnd w:id="124"/>
    <w:bookmarkStart w:name="z138" w:id="125"/>
    <w:p>
      <w:pPr>
        <w:spacing w:after="0"/>
        <w:ind w:left="0"/>
        <w:jc w:val="both"/>
      </w:pPr>
      <w:r>
        <w:rPr>
          <w:rFonts w:ascii="Times New Roman"/>
          <w:b w:val="false"/>
          <w:i w:val="false"/>
          <w:color w:val="000000"/>
          <w:sz w:val="28"/>
        </w:rPr>
        <w:t>
      ____________________________ ______________________________</w:t>
      </w:r>
    </w:p>
    <w:bookmarkEnd w:id="125"/>
    <w:bookmarkStart w:name="z139" w:id="126"/>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26"/>
    <w:bookmarkStart w:name="z140" w:id="127"/>
    <w:p>
      <w:pPr>
        <w:spacing w:after="0"/>
        <w:ind w:left="0"/>
        <w:jc w:val="both"/>
      </w:pPr>
      <w:r>
        <w:rPr>
          <w:rFonts w:ascii="Times New Roman"/>
          <w:b w:val="false"/>
          <w:i w:val="false"/>
          <w:color w:val="000000"/>
          <w:sz w:val="28"/>
        </w:rPr>
        <w:t>
      күні _______________________ күні _______________________</w:t>
      </w:r>
    </w:p>
    <w:bookmarkEnd w:id="127"/>
    <w:bookmarkStart w:name="z141" w:id="128"/>
    <w:p>
      <w:pPr>
        <w:spacing w:after="0"/>
        <w:ind w:left="0"/>
        <w:jc w:val="both"/>
      </w:pPr>
      <w:r>
        <w:rPr>
          <w:rFonts w:ascii="Times New Roman"/>
          <w:b w:val="false"/>
          <w:i w:val="false"/>
          <w:color w:val="000000"/>
          <w:sz w:val="28"/>
        </w:rPr>
        <w:t>
      қолы _____________________ қолы _____________________</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 мекемесінің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43" w:id="129"/>
    <w:p>
      <w:pPr>
        <w:spacing w:after="0"/>
        <w:ind w:left="0"/>
        <w:jc w:val="both"/>
      </w:pPr>
      <w:r>
        <w:rPr>
          <w:rFonts w:ascii="Times New Roman"/>
          <w:b w:val="false"/>
          <w:i w:val="false"/>
          <w:color w:val="000000"/>
          <w:sz w:val="28"/>
        </w:rPr>
        <w:t>
      Нысан</w:t>
      </w:r>
    </w:p>
    <w:bookmarkEnd w:id="129"/>
    <w:bookmarkStart w:name="z144" w:id="130"/>
    <w:p>
      <w:pPr>
        <w:spacing w:after="0"/>
        <w:ind w:left="0"/>
        <w:jc w:val="left"/>
      </w:pPr>
      <w:r>
        <w:rPr>
          <w:rFonts w:ascii="Times New Roman"/>
          <w:b/>
          <w:i w:val="false"/>
          <w:color w:val="000000"/>
        </w:rPr>
        <w:t xml:space="preserve"> Құзыреттердің мінез-құлық индикаторлары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кеттік әкімші 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4"/>
          <w:p>
            <w:pPr>
              <w:spacing w:after="20"/>
              <w:ind w:left="20"/>
              <w:jc w:val="both"/>
            </w:pPr>
            <w:r>
              <w:rPr>
                <w:rFonts w:ascii="Times New Roman"/>
                <w:b w:val="false"/>
                <w:i w:val="false"/>
                <w:color w:val="000000"/>
                <w:sz w:val="20"/>
              </w:rPr>
              <w:t>
Тапсырмаларды жүйесіз орындайды;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 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5"/>
          <w:p>
            <w:pPr>
              <w:spacing w:after="20"/>
              <w:ind w:left="20"/>
              <w:jc w:val="both"/>
            </w:pPr>
            <w:r>
              <w:rPr>
                <w:rFonts w:ascii="Times New Roman"/>
                <w:b w:val="false"/>
                <w:i w:val="false"/>
                <w:color w:val="000000"/>
                <w:sz w:val="20"/>
              </w:rPr>
              <w:t>
Ұжымда сенімді қарым-қатынас орнатады;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Ұжымда өзара сенімсіз қарым-қатынас орнатады;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7"/>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8"/>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9"/>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0"/>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1"/>
          <w:p>
            <w:pPr>
              <w:spacing w:after="20"/>
              <w:ind w:left="20"/>
              <w:jc w:val="both"/>
            </w:pPr>
            <w:r>
              <w:rPr>
                <w:rFonts w:ascii="Times New Roman"/>
                <w:b w:val="false"/>
                <w:i w:val="false"/>
                <w:color w:val="000000"/>
                <w:sz w:val="20"/>
              </w:rPr>
              <w:t xml:space="preserve">
Қажетті мәліметтерді таба алады;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2"/>
          <w:p>
            <w:pPr>
              <w:spacing w:after="20"/>
              <w:ind w:left="20"/>
              <w:jc w:val="both"/>
            </w:pPr>
            <w:r>
              <w:rPr>
                <w:rFonts w:ascii="Times New Roman"/>
                <w:b w:val="false"/>
                <w:i w:val="false"/>
                <w:color w:val="000000"/>
                <w:sz w:val="20"/>
              </w:rPr>
              <w:t xml:space="preserve">
Қажетті мәліметтерді таба алмайды; </w:t>
            </w:r>
          </w:p>
          <w:bookmarkEnd w:id="142"/>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3"/>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кері байланысты қамтамасыз ету мақсатында қанағаттанушылық деңгейін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4"/>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кері байланысты қамтамасыз ету мақсатында қанағаттанушылық деңгейін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5"/>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6"/>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7"/>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8"/>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9"/>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0"/>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1"/>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2"/>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3"/>
          <w:p>
            <w:pPr>
              <w:spacing w:after="20"/>
              <w:ind w:left="20"/>
              <w:jc w:val="both"/>
            </w:pPr>
            <w:r>
              <w:rPr>
                <w:rFonts w:ascii="Times New Roman"/>
                <w:b w:val="false"/>
                <w:i w:val="false"/>
                <w:color w:val="000000"/>
                <w:sz w:val="20"/>
              </w:rPr>
              <w:t>
Жұмысты жақсарту жөнінде ұсыныстар енгізеді;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4"/>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5"/>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6"/>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7"/>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8"/>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9"/>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0"/>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 мүддесін ұжым мүддесінен жоғары қояды;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1"/>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2"/>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 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 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 мекемесінің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26" w:id="163"/>
    <w:p>
      <w:pPr>
        <w:spacing w:after="0"/>
        <w:ind w:left="0"/>
        <w:jc w:val="both"/>
      </w:pPr>
      <w:r>
        <w:rPr>
          <w:rFonts w:ascii="Times New Roman"/>
          <w:b w:val="false"/>
          <w:i w:val="false"/>
          <w:color w:val="000000"/>
          <w:sz w:val="28"/>
        </w:rPr>
        <w:t>
      Нысан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күні____________________________</w:t>
            </w:r>
            <w:r>
              <w:br/>
            </w:r>
            <w:r>
              <w:rPr>
                <w:rFonts w:ascii="Times New Roman"/>
                <w:b w:val="false"/>
                <w:i w:val="false"/>
                <w:color w:val="000000"/>
                <w:sz w:val="20"/>
              </w:rPr>
              <w:t>қолы ___________________________</w:t>
            </w:r>
          </w:p>
        </w:tc>
      </w:tr>
    </w:tbl>
    <w:bookmarkStart w:name="z229" w:id="164"/>
    <w:p>
      <w:pPr>
        <w:spacing w:after="0"/>
        <w:ind w:left="0"/>
        <w:jc w:val="left"/>
      </w:pPr>
      <w:r>
        <w:rPr>
          <w:rFonts w:ascii="Times New Roman"/>
          <w:b/>
          <w:i w:val="false"/>
          <w:color w:val="000000"/>
        </w:rPr>
        <w:t xml:space="preserve"> Бағалау жөніндегі комиссия отырысының хаттамасы</w:t>
      </w:r>
    </w:p>
    <w:bookmarkEnd w:id="164"/>
    <w:bookmarkStart w:name="z230" w:id="165"/>
    <w:p>
      <w:pPr>
        <w:spacing w:after="0"/>
        <w:ind w:left="0"/>
        <w:jc w:val="both"/>
      </w:pPr>
      <w:r>
        <w:rPr>
          <w:rFonts w:ascii="Times New Roman"/>
          <w:b w:val="false"/>
          <w:i w:val="false"/>
          <w:color w:val="000000"/>
          <w:sz w:val="28"/>
        </w:rPr>
        <w:t>
      ____________________________________________________________________</w:t>
      </w:r>
    </w:p>
    <w:bookmarkEnd w:id="165"/>
    <w:bookmarkStart w:name="z231" w:id="166"/>
    <w:p>
      <w:pPr>
        <w:spacing w:after="0"/>
        <w:ind w:left="0"/>
        <w:jc w:val="both"/>
      </w:pPr>
      <w:r>
        <w:rPr>
          <w:rFonts w:ascii="Times New Roman"/>
          <w:b w:val="false"/>
          <w:i w:val="false"/>
          <w:color w:val="000000"/>
          <w:sz w:val="28"/>
        </w:rPr>
        <w:t>
      (мемлекеттік органның атауы)</w:t>
      </w:r>
    </w:p>
    <w:bookmarkEnd w:id="166"/>
    <w:bookmarkStart w:name="z232" w:id="167"/>
    <w:p>
      <w:pPr>
        <w:spacing w:after="0"/>
        <w:ind w:left="0"/>
        <w:jc w:val="both"/>
      </w:pPr>
      <w:r>
        <w:rPr>
          <w:rFonts w:ascii="Times New Roman"/>
          <w:b w:val="false"/>
          <w:i w:val="false"/>
          <w:color w:val="000000"/>
          <w:sz w:val="28"/>
        </w:rPr>
        <w:t>
      ____________________________________________________________________</w:t>
      </w:r>
    </w:p>
    <w:bookmarkEnd w:id="167"/>
    <w:bookmarkStart w:name="z233" w:id="168"/>
    <w:p>
      <w:pPr>
        <w:spacing w:after="0"/>
        <w:ind w:left="0"/>
        <w:jc w:val="both"/>
      </w:pPr>
      <w:r>
        <w:rPr>
          <w:rFonts w:ascii="Times New Roman"/>
          <w:b w:val="false"/>
          <w:i w:val="false"/>
          <w:color w:val="000000"/>
          <w:sz w:val="28"/>
        </w:rPr>
        <w:t>
      (бағалау мерзімі жыл)</w:t>
      </w:r>
    </w:p>
    <w:bookmarkEnd w:id="168"/>
    <w:bookmarkStart w:name="z234" w:id="169"/>
    <w:p>
      <w:pPr>
        <w:spacing w:after="0"/>
        <w:ind w:left="0"/>
        <w:jc w:val="both"/>
      </w:pPr>
      <w:r>
        <w:rPr>
          <w:rFonts w:ascii="Times New Roman"/>
          <w:b w:val="false"/>
          <w:i w:val="false"/>
          <w:color w:val="000000"/>
          <w:sz w:val="28"/>
        </w:rPr>
        <w:t>
      Бағалау нәтижелері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70"/>
    <w:p>
      <w:pPr>
        <w:spacing w:after="0"/>
        <w:ind w:left="0"/>
        <w:jc w:val="both"/>
      </w:pPr>
      <w:r>
        <w:rPr>
          <w:rFonts w:ascii="Times New Roman"/>
          <w:b w:val="false"/>
          <w:i w:val="false"/>
          <w:color w:val="000000"/>
          <w:sz w:val="28"/>
        </w:rPr>
        <w:t>
      Комиссия қорытындысы:</w:t>
      </w:r>
    </w:p>
    <w:bookmarkEnd w:id="170"/>
    <w:bookmarkStart w:name="z236" w:id="171"/>
    <w:p>
      <w:pPr>
        <w:spacing w:after="0"/>
        <w:ind w:left="0"/>
        <w:jc w:val="both"/>
      </w:pPr>
      <w:r>
        <w:rPr>
          <w:rFonts w:ascii="Times New Roman"/>
          <w:b w:val="false"/>
          <w:i w:val="false"/>
          <w:color w:val="000000"/>
          <w:sz w:val="28"/>
        </w:rPr>
        <w:t>
      _______________________________________________________________________________</w:t>
      </w:r>
    </w:p>
    <w:bookmarkEnd w:id="171"/>
    <w:bookmarkStart w:name="z237" w:id="172"/>
    <w:p>
      <w:pPr>
        <w:spacing w:after="0"/>
        <w:ind w:left="0"/>
        <w:jc w:val="both"/>
      </w:pPr>
      <w:r>
        <w:rPr>
          <w:rFonts w:ascii="Times New Roman"/>
          <w:b w:val="false"/>
          <w:i w:val="false"/>
          <w:color w:val="000000"/>
          <w:sz w:val="28"/>
        </w:rPr>
        <w:t>
      Тексерілді:</w:t>
      </w:r>
    </w:p>
    <w:bookmarkEnd w:id="172"/>
    <w:bookmarkStart w:name="z238" w:id="173"/>
    <w:p>
      <w:pPr>
        <w:spacing w:after="0"/>
        <w:ind w:left="0"/>
        <w:jc w:val="both"/>
      </w:pPr>
      <w:r>
        <w:rPr>
          <w:rFonts w:ascii="Times New Roman"/>
          <w:b w:val="false"/>
          <w:i w:val="false"/>
          <w:color w:val="000000"/>
          <w:sz w:val="28"/>
        </w:rPr>
        <w:t>
      Комиссияның хатшысы: ________________________________ Күні: _____________</w:t>
      </w:r>
    </w:p>
    <w:bookmarkEnd w:id="173"/>
    <w:bookmarkStart w:name="z239" w:id="174"/>
    <w:p>
      <w:pPr>
        <w:spacing w:after="0"/>
        <w:ind w:left="0"/>
        <w:jc w:val="both"/>
      </w:pPr>
      <w:r>
        <w:rPr>
          <w:rFonts w:ascii="Times New Roman"/>
          <w:b w:val="false"/>
          <w:i w:val="false"/>
          <w:color w:val="000000"/>
          <w:sz w:val="28"/>
        </w:rPr>
        <w:t>
      (тегі, аты-жөнінің бірінші әріптері, қолы)</w:t>
      </w:r>
    </w:p>
    <w:bookmarkEnd w:id="174"/>
    <w:bookmarkStart w:name="z240" w:id="175"/>
    <w:p>
      <w:pPr>
        <w:spacing w:after="0"/>
        <w:ind w:left="0"/>
        <w:jc w:val="both"/>
      </w:pPr>
      <w:r>
        <w:rPr>
          <w:rFonts w:ascii="Times New Roman"/>
          <w:b w:val="false"/>
          <w:i w:val="false"/>
          <w:color w:val="000000"/>
          <w:sz w:val="28"/>
        </w:rPr>
        <w:t>
      Комиссияның төрағасы: ________________________________ Күні: _____________</w:t>
      </w:r>
    </w:p>
    <w:bookmarkEnd w:id="175"/>
    <w:bookmarkStart w:name="z241" w:id="176"/>
    <w:p>
      <w:pPr>
        <w:spacing w:after="0"/>
        <w:ind w:left="0"/>
        <w:jc w:val="both"/>
      </w:pPr>
      <w:r>
        <w:rPr>
          <w:rFonts w:ascii="Times New Roman"/>
          <w:b w:val="false"/>
          <w:i w:val="false"/>
          <w:color w:val="000000"/>
          <w:sz w:val="28"/>
        </w:rPr>
        <w:t>
      (тегі, аты-жөнінің бірінші әріптері, қолы)</w:t>
      </w:r>
    </w:p>
    <w:bookmarkEnd w:id="176"/>
    <w:bookmarkStart w:name="z242" w:id="177"/>
    <w:p>
      <w:pPr>
        <w:spacing w:after="0"/>
        <w:ind w:left="0"/>
        <w:jc w:val="both"/>
      </w:pPr>
      <w:r>
        <w:rPr>
          <w:rFonts w:ascii="Times New Roman"/>
          <w:b w:val="false"/>
          <w:i w:val="false"/>
          <w:color w:val="000000"/>
          <w:sz w:val="28"/>
        </w:rPr>
        <w:t>
      Комиссияның мүшесі: _________________________________ Күні: _____________</w:t>
      </w:r>
    </w:p>
    <w:bookmarkEnd w:id="177"/>
    <w:bookmarkStart w:name="z243" w:id="178"/>
    <w:p>
      <w:pPr>
        <w:spacing w:after="0"/>
        <w:ind w:left="0"/>
        <w:jc w:val="both"/>
      </w:pPr>
      <w:r>
        <w:rPr>
          <w:rFonts w:ascii="Times New Roman"/>
          <w:b w:val="false"/>
          <w:i w:val="false"/>
          <w:color w:val="000000"/>
          <w:sz w:val="28"/>
        </w:rPr>
        <w:t>
      (тегі, аты-жөнінің бірінші әріптері, қолы)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