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55d1" w14:textId="6295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2021 жылғы 23 желтоқсандағы № 15/130 "2022-2024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2022 жылғы 29 шілдедегі № 27/206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"2022-2024 жылдарға арналған ауылдық округтер бюджеті туралы" 2021 жылғы 23 желтоқсандағы №15/130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жасылсын: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Кеңгір ауылдық округтер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122620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28166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94454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124792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2172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2172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2172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Кеңгір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шілдедегі №27/206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бюджеттен ауылдық округтер бюджетіне берілетін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Көпфункционалды корт орнатуға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ауылының автомобиль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станциясында көше спорттық тренажерлар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ауылының футбол алаңын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ауылындағы спорт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ауылының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