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054b" w14:textId="11a0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 – 2024 жылдарға арналған Жезқазған кентінің бюджеті туралы" 2021 жылғы 29 желтоқсандағы № 158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 қыркүйектегі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Жезқазған кентінің бюджеті туралы" 2021 жылғы 29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12 780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20 308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7 013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7 013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7 013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12 780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