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e64a4" w14:textId="74e64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"2022 - 2024 жылдарға арналған қалалық бюджет туралы" 2021 жылғы 23 желтоқсандағы № 148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Сәтбаев қалалық мәслихатының 2022 жылғы 24 қарашадағы № 229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"2022 – 2024 жылдарға арналған қалалық бюджет туралы" 2021 жылғы 23 желтоқсандағы № 148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26262 болып тіркелген),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 – 2024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17 146 777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6 313 234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29 159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66 150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10 738 234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17 751 092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604 315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604 315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604 315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Жергілікті атқарушы органның 2022 жылға арналған резерві 13 703 мың теңге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17 146 777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6 313 234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1 667 517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10 738 234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бюджеттеріне, республикалық маңызы бар қаланың, астананың бюджеттеріне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5 705 932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бюджеттің, республикалық маңызы бар қала, астана бюджеттерінің басқа облыстық бюджеттермен, республикалық маңызы бар қала, астана бюджеттерімен өзара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5 705 932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17 751 092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республикалық маңызы бар қалалардың, астананың бюджеттерінен берілетін нысаналы трансферттердің есебінен әлеуметтік, табиғи және техногендік сипаттағы төтенше жағдайлардың салдарын жою, әкiмшiлiк-аумақтық бiрлiктiң саяси, экономикалық және әлеуметтiк тұрақтылығына, адамдардың өмiрi мен денсаулығына қауіп төндiретiн жалпы республикалық немесе халықаралық маңызы бар жағдайларды жою бойынша ағымдағы шығыстарға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34 549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32 310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