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f469" w14:textId="554f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әкімдігінің 2013 жылғы 1 наурыздағы № 05/58 "Сәтбаев қаласы әкімінің аппараты" мемлекеттік мекеменің ережесін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8 тамыздағы № 59/01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қаласының әкімдігінің 2013 жылғы 1 наурыздағы № 05/58 "Сәтбаев қаласы әкімінің аппараты" мемлекеттік мекеменің ережесін бекіту туралы" қаулысына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"Сәтбаев қаласы әкімінің аппараты" мемлекеттік мекемесінің Ережесіндегі 8 тармақтағы мемлекеттік тілдегі "Қарағанды облысы" сөздері "Ұлытау облысы" сөздеріне, орыс тіліндегі "Карагандинская область" сөздері "Ұлытау облысы" сөздеріне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Сәтбаев қаласының әкімдігінің 01.03.2013 №05/58 қаулысы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Сәтбаев қаласы әкімінің аппаратының басшысы (Нысанбаев А.С.) уәкілетті тіркеуші органда Ережеге өзгерту енгізуді тіркеуді қамтамасыз етіп және бекітілген заңнама тәртібінде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Сәтбаев қаласы әкімінің аппаратының басшысы А.С.Нысанбаевқа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