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f356" w14:textId="62e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қаласының жұмыспен қамту орталығы" мемлекеттік мекемесінің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8 тамыздағы № 59/03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01 наурызындағы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заңдарының, Қазақстан Республикасы Денсаулық сақтау және әлеуметтік даму министрінің 2016 жылғы 7 маусымдағы "Кейбір үлгілік құжаттарды бекіту туралы" №482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"Сәтбаев қаласының жұмыспен қамту орталығы" мемлекеттік мекемесінің атауы "Сәтбаев қаласы әкімдігінің халықты жұмыспен қамту орталығы" коммуналдық мемлекеттік мекемесіне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Сәтбаев қаласы әкімдігінің халықты жұмыспен қамту орталығы" коммуналдық мемлекеттік мекемесінің орналасқан жері өзгертілсін.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"Сәтбаев қаласы әкімдігінің халықты жұмыспен қамту орталығы" коммуналдық мемлекеттік мекемесінің қосымшадағы Жарғысы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Сәтбаев қаласы әкімдігінің 2011 жылғы 05 мамырдағы "Сәтбаев қаласының жұмыспен қамту орталығы" мемлекеттік мекемесін құру туралы" №09/19 қаулысының 2 тармағының күші жойылсын.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"Сәтбаев қаласының жұмыспен қамту орталығы" мемлекеттік мекемесінің директоры (Қ.Ашықбаев) Жарғының уәкілетті тіркеуші органда тіркеуді қамтамасыз етсін және осы қаулыдан туындайтын шараларды заңнамалық тәртіппен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Сәтбаев қаласының әкімінің орынбасары А.Қ. Төлендинаға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