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17d6" w14:textId="1a51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2016 жылғы 27 сәуіріндегі № 13/90 "Сәтбаев қаласының кәсіпкерлік және ауыл шаруашылық бөлімі" мемлекеттік мекемесінің Ережені заңнамаға сәйкес келтіру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16 тамыздағы № 62/07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әкімдігінің 2016 жылғы 27 сәуірдегі №13/90 "Сәтбаев қаласының кәсіпкерлік және ауыл шаруашылық бөлімі мемлекеттік мекемесі туралы Ережені заңнамаға сәйкес келтіру туралы" қаулысына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қаласының кәсіпкерлік және ауыл шаруашылық бөлімі" мемлекеттік мекемесінің Ережесінің 8 тармағындағы мемлекеттік тіліндегі "Қарағанды облысы" сөзі "Ұлытау облысы" сөзіне ауыстырылсын, орыс тіліндегі "Карагандинская область" сөзі "область Ұлытау" сөзіне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Сәтбаев қаласы әкімдігінің 27.04.2016 №13/90 қаулысы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кәсіпкерлік және ауыл шаруашылық бөлімі бөлімі" мемлекеттік мекемесінің басшысы (Д.Р.Торегельдин) Ережеге енгізілген өзгерістердің уәкілетті тіркеуші органда тіркелуін қамтамасыз етсін және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"Сәтбаев қаласының кәсіпкерлік және ауыл шаруашылық бөлімі" мемлекеттік мекемесінің басшысы Д.Р. Торегельдинге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