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30ea" w14:textId="6e93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"Сәтбаев қаласының Баубек Бұлқышев атындағы орталықтандырылған кітапхана жүйесі" коммуналдық мемлекеттік мекемесінің № 1 кітапхана-филиалының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2022 жылғы 31 тамыздағы № 65/02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2021 жылғы 1 қыркүйектегі № 590 "Мемлекеттік органдар мен олардың құрылымдық бөлімшелерінің қызметін ұйымдастырудың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"Сәтбаев қаласының Баубек Бұлқышев атындағы орталықтандырылған кітапхана жүйесі" коммуналдық мемлекеттік мекемесінің №1 кітапхана-филиалының қоса беріліп отырған Ережесі осы қаулының қосымшасына сәйкес жаңа редакцияда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Қосымша қаулыға қоса берілмеген.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"Сәтбаев қаласының Баубек Бұлқышев атындағы орталықтандырылған кітапхана жүйесі" коммуналдық мемлекеттік мекемесінің №1 кітапхана-филиалының Ережесін "Сәтбаев қаласының Баубек Бұлқышев атындағы орталықтандырылған кітапхана жүйесі" коммуналдық мемлекеттік мекемесінің директоры (Г.С. Қожахметова) әділет органдарында мемлекеттік тіркеуді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Сәтбаев қаласының әкімдігінің 2022 жылғы 3 наурыздағы № 15/01 "Сәтбаев қаласының Баубек Бұлқышев атындағы орталықтандырылған кітапхана жүйесі" коммуналдық мемлекеттік мекемесінің №1 кітапхана-филиалының Ережесін бекіту туралы" қаулысының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"Сәтбаев қаласының мәдениет және тілдерді дамыту бөлімі" мемлекеттік мекемесінің "Сәтбаев қаласының Баубек Бұлқышев атындағы орталықтандырылған кітапхана жүйесі" коммуналдық мемлекеттік мекемесінің директоры Г.С. Қожахметоваға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