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f57" w14:textId="3d5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24 желтоқсандағы № 77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1 желтоқсандағы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қалалық бюджет туралы" 2021 жылғы 24 желтоқсандағы №77 (Нормативтік құқықтық актілерді мемлекеттік тіркеу тізілімінде № 26351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6 569 223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3 713 406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18 799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2 831 632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7 539 550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970 327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970 327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970 327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01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Тәуелсіздік көшесі, 12 үй мекен -жайы бойынша орналасқан тұрғын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2 – ші орам және Металлургов көшесіне спорттық ойын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іс-шараларын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