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16f3" w14:textId="db61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2021 жылғы 30 желтоқсандағы № 92 "2022 - 2024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2022 жылғы 2 желтоқсандағы № 199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"2022-2024 жылдарға арналған Жәйрем және Шалғы кенттерінің бюджеті туралы" 2021 жылы 30 желтоқсандағы №92 (Нормативтік құқықтық актілерді мемлекеттік тіркеу Тізілімінде №163784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1 185 037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30 300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2 046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1 152 691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1 192 694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7 657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37 660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37 210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37 660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Жәйрем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Шалғы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2022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іс-шаралар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стационалдық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