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77a5" w14:textId="a6e7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20 желтоқсандағы № 36/226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399 089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334 249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420 334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- 21 245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21 245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21 245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31 915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29 820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31 915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41 688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43 578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№36/226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№36/226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№36/226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№16/100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