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d3752" w14:textId="e0d37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кенттер және ауылдық округтердің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Ұлытау облысы Жаңаарқа аудандық мәслихатының 2022 жылғы 28 желтоқсандағы № 38/234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Жаңаарқа аудандық мәслихат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Жаңаарқа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525 298,0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85 707,0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464,0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439 127,0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525 298,0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теңге, оның ішінде: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Ұлытау облысы Жаңаарқа аудандық мәслихатының 15.11.2023 </w:t>
      </w:r>
      <w:r>
        <w:rPr>
          <w:rFonts w:ascii="Times New Roman"/>
          <w:b w:val="false"/>
          <w:i w:val="false"/>
          <w:color w:val="000000"/>
          <w:sz w:val="28"/>
        </w:rPr>
        <w:t>№ 10/73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2023-2025 жылдарға арналған Ақтау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203 016 мың теңге, оның ішінде: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2 194 мың теңге;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200 822 мың теңге;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205 074 мың теңге;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- 2 058 мың теңге;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2 058 мың теңге, оның ішінде: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2 058 мың теңге.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- Ұлытау облысы Жаңаарқа аудандық мәслихатының 15.11.2023 </w:t>
      </w:r>
      <w:r>
        <w:rPr>
          <w:rFonts w:ascii="Times New Roman"/>
          <w:b w:val="false"/>
          <w:i w:val="false"/>
          <w:color w:val="000000"/>
          <w:sz w:val="28"/>
        </w:rPr>
        <w:t>№ 10/73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2023-2025 жылдарға арналған Ақтүбек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66 240 мың теңге, оның ішінде: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4 356 мың теңге;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245 мың теңге;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61 639 мың теңге;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66 240 мың теңге;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теңге, оның ішінде:</w:t>
      </w:r>
    </w:p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Ұлытау облысы Жаңаарқа аудандық мәслихатының 15.11.2023 </w:t>
      </w:r>
      <w:r>
        <w:rPr>
          <w:rFonts w:ascii="Times New Roman"/>
          <w:b w:val="false"/>
          <w:i w:val="false"/>
          <w:color w:val="000000"/>
          <w:sz w:val="28"/>
        </w:rPr>
        <w:t>№ 10/73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2023-2025 жылдарға арналған Айнабұлақ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52"/>
    <w:bookmarkStart w:name="z6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44 761 мың теңге, оның ішінде:</w:t>
      </w:r>
    </w:p>
    <w:bookmarkEnd w:id="53"/>
    <w:bookmarkStart w:name="z6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586 мың теңге;</w:t>
      </w:r>
    </w:p>
    <w:bookmarkEnd w:id="54"/>
    <w:bookmarkStart w:name="z6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5"/>
    <w:bookmarkStart w:name="z6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93 мың теңге;</w:t>
      </w:r>
    </w:p>
    <w:bookmarkEnd w:id="56"/>
    <w:bookmarkStart w:name="z6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44 082 мың теңге;</w:t>
      </w:r>
    </w:p>
    <w:bookmarkEnd w:id="57"/>
    <w:bookmarkStart w:name="z7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44 761 мың теңге;</w:t>
      </w:r>
    </w:p>
    <w:bookmarkEnd w:id="58"/>
    <w:bookmarkStart w:name="z7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59"/>
    <w:bookmarkStart w:name="z7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60"/>
    <w:bookmarkStart w:name="z7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61"/>
    <w:bookmarkStart w:name="z7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62"/>
    <w:bookmarkStart w:name="z7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63"/>
    <w:bookmarkStart w:name="z7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Start w:name="z7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теңге, оның ішінде:</w:t>
      </w:r>
    </w:p>
    <w:bookmarkEnd w:id="65"/>
    <w:bookmarkStart w:name="z7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66"/>
    <w:bookmarkStart w:name="z8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67"/>
    <w:bookmarkStart w:name="z8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</w:t>
      </w:r>
    </w:p>
    <w:bookmarkEnd w:id="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- Ұлытау облысы Жаңаарқа аудандық мәслихатының 15.11.2023 </w:t>
      </w:r>
      <w:r>
        <w:rPr>
          <w:rFonts w:ascii="Times New Roman"/>
          <w:b w:val="false"/>
          <w:i w:val="false"/>
          <w:color w:val="000000"/>
          <w:sz w:val="28"/>
        </w:rPr>
        <w:t>№ 10/73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2023-2025 жылдарға арналған Байдалы би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69"/>
    <w:bookmarkStart w:name="z8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171 963 мың теңге, оның ішінде:</w:t>
      </w:r>
    </w:p>
    <w:bookmarkEnd w:id="70"/>
    <w:bookmarkStart w:name="z8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2 015 мың теңге;</w:t>
      </w:r>
    </w:p>
    <w:bookmarkEnd w:id="71"/>
    <w:bookmarkStart w:name="z8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72"/>
    <w:bookmarkStart w:name="z8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34 мың теңге;</w:t>
      </w:r>
    </w:p>
    <w:bookmarkEnd w:id="73"/>
    <w:bookmarkStart w:name="z8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169 914 мың теңге;</w:t>
      </w:r>
    </w:p>
    <w:bookmarkEnd w:id="74"/>
    <w:bookmarkStart w:name="z8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171 963 мың теңге;</w:t>
      </w:r>
    </w:p>
    <w:bookmarkEnd w:id="75"/>
    <w:bookmarkStart w:name="z9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76"/>
    <w:bookmarkStart w:name="z9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77"/>
    <w:bookmarkStart w:name="z9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78"/>
    <w:bookmarkStart w:name="z9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79"/>
    <w:bookmarkStart w:name="z9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Start w:name="z9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81"/>
    <w:bookmarkStart w:name="z9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теңге, оның ішінде:</w:t>
      </w:r>
    </w:p>
    <w:bookmarkEnd w:id="82"/>
    <w:bookmarkStart w:name="z9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83"/>
    <w:bookmarkStart w:name="z9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84"/>
    <w:bookmarkStart w:name="z10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</w:t>
      </w:r>
    </w:p>
    <w:bookmarkEnd w:id="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- Ұлытау облысы Жаңаарқа аудандық мәслихатының 15.11.2023 </w:t>
      </w:r>
      <w:r>
        <w:rPr>
          <w:rFonts w:ascii="Times New Roman"/>
          <w:b w:val="false"/>
          <w:i w:val="false"/>
          <w:color w:val="000000"/>
          <w:sz w:val="28"/>
        </w:rPr>
        <w:t>№ 10/73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2023-2025 жылдарға арналған Бидайық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86"/>
    <w:bookmarkStart w:name="z10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152 741 мың теңге, оның ішінде:</w:t>
      </w:r>
    </w:p>
    <w:bookmarkEnd w:id="87"/>
    <w:bookmarkStart w:name="z10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3 080 мың теңге;</w:t>
      </w:r>
    </w:p>
    <w:bookmarkEnd w:id="88"/>
    <w:bookmarkStart w:name="z10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89"/>
    <w:bookmarkStart w:name="z10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210 мың теңге;</w:t>
      </w:r>
    </w:p>
    <w:bookmarkEnd w:id="90"/>
    <w:bookmarkStart w:name="z10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149 451 мың теңге;</w:t>
      </w:r>
    </w:p>
    <w:bookmarkEnd w:id="91"/>
    <w:bookmarkStart w:name="z10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152 741 мың теңге;</w:t>
      </w:r>
    </w:p>
    <w:bookmarkEnd w:id="92"/>
    <w:bookmarkStart w:name="z10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93"/>
    <w:bookmarkStart w:name="z11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94"/>
    <w:bookmarkStart w:name="z11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95"/>
    <w:bookmarkStart w:name="z11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Start w:name="z11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97"/>
    <w:bookmarkStart w:name="z11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98"/>
    <w:bookmarkStart w:name="z11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теңге, оның ішінде:</w:t>
      </w:r>
    </w:p>
    <w:bookmarkEnd w:id="99"/>
    <w:bookmarkStart w:name="z11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100"/>
    <w:bookmarkStart w:name="z11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01"/>
    <w:bookmarkStart w:name="z11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</w:t>
      </w:r>
    </w:p>
    <w:bookmarkEnd w:id="10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жаңа редакцияда - Ұлытау облысы Жаңаарқа аудандық мәслихатының 15.11.2023 </w:t>
      </w:r>
      <w:r>
        <w:rPr>
          <w:rFonts w:ascii="Times New Roman"/>
          <w:b w:val="false"/>
          <w:i w:val="false"/>
          <w:color w:val="000000"/>
          <w:sz w:val="28"/>
        </w:rPr>
        <w:t>№ 10/73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2023-2025 жылдарға арналған Мұқажан Жұмажанов атындағы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103"/>
    <w:bookmarkStart w:name="z12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28 063 мың теңге, оның ішінде:</w:t>
      </w:r>
    </w:p>
    <w:bookmarkEnd w:id="104"/>
    <w:bookmarkStart w:name="z12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2 699 мың теңге;</w:t>
      </w:r>
    </w:p>
    <w:bookmarkEnd w:id="105"/>
    <w:bookmarkStart w:name="z12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06"/>
    <w:bookmarkStart w:name="z12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62 мың теңге;</w:t>
      </w:r>
    </w:p>
    <w:bookmarkEnd w:id="107"/>
    <w:bookmarkStart w:name="z12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25 302 мың теңге;</w:t>
      </w:r>
    </w:p>
    <w:bookmarkEnd w:id="108"/>
    <w:bookmarkStart w:name="z12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28 063 мың теңге;</w:t>
      </w:r>
    </w:p>
    <w:bookmarkEnd w:id="109"/>
    <w:bookmarkStart w:name="z12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110"/>
    <w:bookmarkStart w:name="z12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11"/>
    <w:bookmarkStart w:name="z13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Start w:name="z13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13"/>
    <w:bookmarkStart w:name="z13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14"/>
    <w:bookmarkStart w:name="z13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115"/>
    <w:bookmarkStart w:name="z13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теңге, оның ішінде:</w:t>
      </w:r>
    </w:p>
    <w:bookmarkEnd w:id="116"/>
    <w:bookmarkStart w:name="z13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117"/>
    <w:bookmarkStart w:name="z13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18"/>
    <w:bookmarkStart w:name="z13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</w:t>
      </w:r>
    </w:p>
    <w:bookmarkEnd w:id="1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- Ұлытау облысы Жаңаарқа аудандық мәслихатының 15.11.2023 </w:t>
      </w:r>
      <w:r>
        <w:rPr>
          <w:rFonts w:ascii="Times New Roman"/>
          <w:b w:val="false"/>
          <w:i w:val="false"/>
          <w:color w:val="000000"/>
          <w:sz w:val="28"/>
        </w:rPr>
        <w:t>№ 10/73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2023-2025 жылдарға арналған Ералиев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120"/>
    <w:bookmarkStart w:name="z14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249 664 мың теңге, оның ішінде:</w:t>
      </w:r>
    </w:p>
    <w:bookmarkEnd w:id="121"/>
    <w:bookmarkStart w:name="z14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4 243 мың теңге;</w:t>
      </w:r>
    </w:p>
    <w:bookmarkEnd w:id="122"/>
    <w:bookmarkStart w:name="z14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23"/>
    <w:bookmarkStart w:name="z14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34 мың теңге;</w:t>
      </w:r>
    </w:p>
    <w:bookmarkEnd w:id="124"/>
    <w:bookmarkStart w:name="z14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245 387 мың теңге;</w:t>
      </w:r>
    </w:p>
    <w:bookmarkEnd w:id="125"/>
    <w:bookmarkStart w:name="z14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249 664 мың теңге;</w:t>
      </w:r>
    </w:p>
    <w:bookmarkEnd w:id="126"/>
    <w:bookmarkStart w:name="z14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127"/>
    <w:bookmarkStart w:name="z148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Start w:name="z15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29"/>
    <w:bookmarkStart w:name="z15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0"/>
    <w:bookmarkStart w:name="z15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31"/>
    <w:bookmarkStart w:name="z15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132"/>
    <w:bookmarkStart w:name="z154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теңге, оның ішінде:</w:t>
      </w:r>
    </w:p>
    <w:bookmarkEnd w:id="133"/>
    <w:bookmarkStart w:name="z15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134"/>
    <w:bookmarkStart w:name="z156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35"/>
    <w:bookmarkStart w:name="z157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</w:t>
      </w:r>
    </w:p>
    <w:bookmarkEnd w:id="1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8-тармақ жаңа редакцияда - Ұлытау облысы Жаңаарқа аудандық мәслихатының 15.11.2023 </w:t>
      </w:r>
      <w:r>
        <w:rPr>
          <w:rFonts w:ascii="Times New Roman"/>
          <w:b w:val="false"/>
          <w:i w:val="false"/>
          <w:color w:val="000000"/>
          <w:sz w:val="28"/>
        </w:rPr>
        <w:t>№ 10/73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2023-2025 жылдарға арналған Қараағаш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137"/>
    <w:bookmarkStart w:name="z16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98 367 мың теңге, оның ішінде:</w:t>
      </w:r>
    </w:p>
    <w:bookmarkEnd w:id="138"/>
    <w:bookmarkStart w:name="z16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1 431 мың теңге;</w:t>
      </w:r>
    </w:p>
    <w:bookmarkEnd w:id="139"/>
    <w:bookmarkStart w:name="z16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40"/>
    <w:bookmarkStart w:name="z16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100 мың теңге;</w:t>
      </w:r>
    </w:p>
    <w:bookmarkEnd w:id="141"/>
    <w:bookmarkStart w:name="z16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96 836 мың теңге;</w:t>
      </w:r>
    </w:p>
    <w:bookmarkEnd w:id="142"/>
    <w:bookmarkStart w:name="z16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98 367 мың теңге;</w:t>
      </w:r>
    </w:p>
    <w:bookmarkEnd w:id="143"/>
    <w:bookmarkStart w:name="z16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Start w:name="z168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45"/>
    <w:bookmarkStart w:name="z16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46"/>
    <w:bookmarkStart w:name="z17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47"/>
    <w:bookmarkStart w:name="z17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8"/>
    <w:bookmarkStart w:name="z17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149"/>
    <w:bookmarkStart w:name="z173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теңге, оның ішінде:</w:t>
      </w:r>
    </w:p>
    <w:bookmarkEnd w:id="150"/>
    <w:bookmarkStart w:name="z174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151"/>
    <w:bookmarkStart w:name="z175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52"/>
    <w:bookmarkStart w:name="z176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</w:t>
      </w:r>
    </w:p>
    <w:bookmarkEnd w:id="1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9-тармақ жаңа редакцияда - Ұлытау облысы Жаңаарқа аудандық мәслихатының 15.11.2023 </w:t>
      </w:r>
      <w:r>
        <w:rPr>
          <w:rFonts w:ascii="Times New Roman"/>
          <w:b w:val="false"/>
          <w:i w:val="false"/>
          <w:color w:val="000000"/>
          <w:sz w:val="28"/>
        </w:rPr>
        <w:t>№ 10/73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7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2023-2025 жылдарға арналған Қызылжар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30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154"/>
    <w:bookmarkStart w:name="z17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40 568 мың теңге, оның ішінде:</w:t>
      </w:r>
    </w:p>
    <w:bookmarkEnd w:id="155"/>
    <w:bookmarkStart w:name="z18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4 307 мың теңге;</w:t>
      </w:r>
    </w:p>
    <w:bookmarkEnd w:id="156"/>
    <w:bookmarkStart w:name="z18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57"/>
    <w:bookmarkStart w:name="z18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200 мың теңге;</w:t>
      </w:r>
    </w:p>
    <w:bookmarkEnd w:id="158"/>
    <w:bookmarkStart w:name="z18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36 061 мың теңге;</w:t>
      </w:r>
    </w:p>
    <w:bookmarkEnd w:id="159"/>
    <w:bookmarkStart w:name="z18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40 568 мың теңге;</w:t>
      </w:r>
    </w:p>
    <w:bookmarkEnd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Start w:name="z186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61"/>
    <w:bookmarkStart w:name="z187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62"/>
    <w:bookmarkStart w:name="z188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63"/>
    <w:bookmarkStart w:name="z189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64"/>
    <w:bookmarkStart w:name="z190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65"/>
    <w:bookmarkStart w:name="z191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166"/>
    <w:bookmarkStart w:name="z192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теңге, оның ішінде:</w:t>
      </w:r>
    </w:p>
    <w:bookmarkEnd w:id="167"/>
    <w:bookmarkStart w:name="z193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168"/>
    <w:bookmarkStart w:name="z194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69"/>
    <w:bookmarkStart w:name="z195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</w:t>
      </w:r>
    </w:p>
    <w:bookmarkEnd w:id="1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10-тармақ жаңа редакцияда - Ұлытау облысы Жаңаарқа аудандық мәслихатының 15.11.2023 </w:t>
      </w:r>
      <w:r>
        <w:rPr>
          <w:rFonts w:ascii="Times New Roman"/>
          <w:b w:val="false"/>
          <w:i w:val="false"/>
          <w:color w:val="000000"/>
          <w:sz w:val="28"/>
        </w:rPr>
        <w:t>№ 10/73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2023-2025 жылдарға арналған Сейфуллин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171"/>
    <w:bookmarkStart w:name="z198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121 143 мың теңге, оның ішінде:</w:t>
      </w:r>
    </w:p>
    <w:bookmarkEnd w:id="172"/>
    <w:bookmarkStart w:name="z199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1 564 мың теңге;</w:t>
      </w:r>
    </w:p>
    <w:bookmarkEnd w:id="173"/>
    <w:bookmarkStart w:name="z200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74"/>
    <w:bookmarkStart w:name="z201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75"/>
    <w:bookmarkStart w:name="z202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119 579 мың теңге;</w:t>
      </w:r>
    </w:p>
    <w:bookmarkEnd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121 143 мың теңге;</w:t>
      </w:r>
    </w:p>
    <w:bookmarkStart w:name="z20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177"/>
    <w:bookmarkStart w:name="z20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78"/>
    <w:bookmarkStart w:name="z20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79"/>
    <w:bookmarkStart w:name="z20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80"/>
    <w:bookmarkStart w:name="z20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81"/>
    <w:bookmarkStart w:name="z20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82"/>
    <w:bookmarkStart w:name="z21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183"/>
    <w:bookmarkStart w:name="z21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теңге, оның ішінде:</w:t>
      </w:r>
    </w:p>
    <w:bookmarkEnd w:id="184"/>
    <w:bookmarkStart w:name="z21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185"/>
    <w:bookmarkStart w:name="z21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6"/>
    <w:bookmarkStart w:name="z21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</w:t>
      </w:r>
    </w:p>
    <w:bookmarkEnd w:id="18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11-тармақ жаңа редакцияда - Ұлытау облысы Жаңаарқа аудандық мәслихатының 15.11.2023 </w:t>
      </w:r>
      <w:r>
        <w:rPr>
          <w:rFonts w:ascii="Times New Roman"/>
          <w:b w:val="false"/>
          <w:i w:val="false"/>
          <w:color w:val="000000"/>
          <w:sz w:val="28"/>
        </w:rPr>
        <w:t>№ 10/73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3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2023-2025 жылдарға арналған Талдыбұлақ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188"/>
    <w:bookmarkStart w:name="z21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125 779 мың теңге, оның ішінде:</w:t>
      </w:r>
    </w:p>
    <w:bookmarkEnd w:id="189"/>
    <w:bookmarkStart w:name="z21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1 225 мың теңге;</w:t>
      </w:r>
    </w:p>
    <w:bookmarkEnd w:id="190"/>
    <w:bookmarkStart w:name="z21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91"/>
    <w:bookmarkStart w:name="z22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27 мың теңге;</w:t>
      </w:r>
    </w:p>
    <w:bookmarkEnd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124 527 мың теңге;</w:t>
      </w:r>
    </w:p>
    <w:bookmarkStart w:name="z222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125 779 мың теңге;</w:t>
      </w:r>
    </w:p>
    <w:bookmarkEnd w:id="193"/>
    <w:bookmarkStart w:name="z223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194"/>
    <w:bookmarkStart w:name="z224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95"/>
    <w:bookmarkStart w:name="z225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96"/>
    <w:bookmarkStart w:name="z226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97"/>
    <w:bookmarkStart w:name="z227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98"/>
    <w:bookmarkStart w:name="z228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99"/>
    <w:bookmarkStart w:name="z229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200"/>
    <w:bookmarkStart w:name="z230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теңге, оның ішінде:</w:t>
      </w:r>
    </w:p>
    <w:bookmarkEnd w:id="201"/>
    <w:bookmarkStart w:name="z231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202"/>
    <w:bookmarkStart w:name="z232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03"/>
    <w:bookmarkStart w:name="z233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</w:t>
      </w:r>
    </w:p>
    <w:bookmarkEnd w:id="20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12-тармақ жаңа редакцияда - Ұлытау облысы Жаңаарқа аудандық мәслихатының 15.11.2023 </w:t>
      </w:r>
      <w:r>
        <w:rPr>
          <w:rFonts w:ascii="Times New Roman"/>
          <w:b w:val="false"/>
          <w:i w:val="false"/>
          <w:color w:val="000000"/>
          <w:sz w:val="28"/>
        </w:rPr>
        <w:t>№ 10/73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1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2023-2025 жылдарға арналған Түгіскен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205"/>
    <w:bookmarkStart w:name="z236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131 311 мың теңге, оның ішінде:</w:t>
      </w:r>
    </w:p>
    <w:bookmarkEnd w:id="206"/>
    <w:bookmarkStart w:name="z237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8 979 мың теңге;</w:t>
      </w:r>
    </w:p>
    <w:bookmarkEnd w:id="207"/>
    <w:bookmarkStart w:name="z238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147 мың теңге;</w:t>
      </w:r>
    </w:p>
    <w:bookmarkStart w:name="z240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122 185 мың теңге;</w:t>
      </w:r>
    </w:p>
    <w:bookmarkEnd w:id="209"/>
    <w:bookmarkStart w:name="z241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132 395 мың теңге;</w:t>
      </w:r>
    </w:p>
    <w:bookmarkEnd w:id="210"/>
    <w:bookmarkStart w:name="z242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211"/>
    <w:bookmarkStart w:name="z243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12"/>
    <w:bookmarkStart w:name="z244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13"/>
    <w:bookmarkStart w:name="z245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214"/>
    <w:bookmarkStart w:name="z246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15"/>
    <w:bookmarkStart w:name="z247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16"/>
    <w:bookmarkStart w:name="z248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- 1 084 мың теңге;</w:t>
      </w:r>
    </w:p>
    <w:bookmarkEnd w:id="217"/>
    <w:bookmarkStart w:name="z249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1 084 мың теңге, оның ішінде:</w:t>
      </w:r>
    </w:p>
    <w:bookmarkEnd w:id="218"/>
    <w:bookmarkStart w:name="z250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219"/>
    <w:bookmarkStart w:name="z251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20"/>
    <w:bookmarkStart w:name="z252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1 084 мың теңге.</w:t>
      </w:r>
    </w:p>
    <w:bookmarkEnd w:id="2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13-тармақ жаңа редакцияда - Ұлытау облысы Жаңаарқа аудандық мәслихатының 15.11.2023 </w:t>
      </w:r>
      <w:r>
        <w:rPr>
          <w:rFonts w:ascii="Times New Roman"/>
          <w:b w:val="false"/>
          <w:i w:val="false"/>
          <w:color w:val="000000"/>
          <w:sz w:val="28"/>
        </w:rPr>
        <w:t>№ 10/73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2023-2025 жылдарға арналған Орынбай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222"/>
    <w:bookmarkStart w:name="z255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29 595 мың теңге, оның ішінде:</w:t>
      </w:r>
    </w:p>
    <w:bookmarkEnd w:id="223"/>
    <w:bookmarkStart w:name="z256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748 мың теңге;</w:t>
      </w:r>
    </w:p>
    <w:bookmarkEnd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162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28 685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29 595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14-тармақ жаңа редакцияда - Ұлытау облысы Жаңаарқа аудандық мәслихатының 15.11.2023 </w:t>
      </w:r>
      <w:r>
        <w:rPr>
          <w:rFonts w:ascii="Times New Roman"/>
          <w:b w:val="false"/>
          <w:i w:val="false"/>
          <w:color w:val="000000"/>
          <w:sz w:val="28"/>
        </w:rPr>
        <w:t>№ 10/73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7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2023 жылға арналған бюджет кірістерінің құрамында </w:t>
      </w:r>
      <w:r>
        <w:rPr>
          <w:rFonts w:ascii="Times New Roman"/>
          <w:b w:val="false"/>
          <w:i w:val="false"/>
          <w:color w:val="000000"/>
          <w:sz w:val="28"/>
        </w:rPr>
        <w:t>43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бюджеттен төменгі тұрған бюджеттерге берілетін нысаналы ағымдағы трансферттер ескерілсін.</w:t>
      </w:r>
    </w:p>
    <w:bookmarkEnd w:id="225"/>
    <w:bookmarkStart w:name="z258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Осы шешім 2023 жылдың 1 қаңтарынан бастап қолданысқа енгізіледі.</w:t>
      </w:r>
    </w:p>
    <w:bookmarkEnd w:id="2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Жаңаарқа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Ө. Уалиев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 №38/234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261" w:id="2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Жаңаарқа кентінің бюджеті</w:t>
      </w:r>
    </w:p>
    <w:bookmarkEnd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Ұлытау облысы Жаңаарқа аудандық мәслихатының 15.11.2023 </w:t>
      </w:r>
      <w:r>
        <w:rPr>
          <w:rFonts w:ascii="Times New Roman"/>
          <w:b w:val="false"/>
          <w:i w:val="false"/>
          <w:color w:val="ff0000"/>
          <w:sz w:val="28"/>
        </w:rPr>
        <w:t>№ 10/73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 №38/234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</w:tbl>
    <w:bookmarkStart w:name="z263" w:id="2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Жаңаарқа кентінің бюджеті</w:t>
      </w:r>
    </w:p>
    <w:bookmarkEnd w:id="2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 №38/234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</w:tbl>
    <w:bookmarkStart w:name="z265" w:id="2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Жаңаарқа кентінің бюджеті</w:t>
      </w:r>
    </w:p>
    <w:bookmarkEnd w:id="2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 №38/234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</w:tbl>
    <w:bookmarkStart w:name="z267" w:id="2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Ақтау ауылдық округінің бюджеті</w:t>
      </w:r>
    </w:p>
    <w:bookmarkEnd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Ұлытау облысы Жаңаарқа аудандық мәслихатының 15.11.2023 </w:t>
      </w:r>
      <w:r>
        <w:rPr>
          <w:rFonts w:ascii="Times New Roman"/>
          <w:b w:val="false"/>
          <w:i w:val="false"/>
          <w:color w:val="ff0000"/>
          <w:sz w:val="28"/>
        </w:rPr>
        <w:t>№ 10/73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 №38/234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 қосымша</w:t>
            </w:r>
          </w:p>
        </w:tc>
      </w:tr>
    </w:tbl>
    <w:bookmarkStart w:name="z269" w:id="2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Ақтау ауылдық округінің бюджеті</w:t>
      </w:r>
    </w:p>
    <w:bookmarkEnd w:id="2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 №38/234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 қосымша</w:t>
            </w:r>
          </w:p>
        </w:tc>
      </w:tr>
    </w:tbl>
    <w:bookmarkStart w:name="z271" w:id="2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Ақтау ауылдық округінің бюджеті</w:t>
      </w:r>
    </w:p>
    <w:bookmarkEnd w:id="2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 №38/234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 қосымша</w:t>
            </w:r>
          </w:p>
        </w:tc>
      </w:tr>
    </w:tbl>
    <w:bookmarkStart w:name="z273" w:id="2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Ақтүбек ауылдық округінің бюджеті</w:t>
      </w:r>
    </w:p>
    <w:bookmarkEnd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- Ұлытау облысы Жаңаарқа аудандық мәслихатының 15.11.2023 </w:t>
      </w:r>
      <w:r>
        <w:rPr>
          <w:rFonts w:ascii="Times New Roman"/>
          <w:b w:val="false"/>
          <w:i w:val="false"/>
          <w:color w:val="ff0000"/>
          <w:sz w:val="28"/>
        </w:rPr>
        <w:t>№ 10/73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 №38/234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8 қосымша</w:t>
            </w:r>
          </w:p>
        </w:tc>
      </w:tr>
    </w:tbl>
    <w:bookmarkStart w:name="z275" w:id="2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Ақтүбек ауылдық округінің бюджеті</w:t>
      </w:r>
    </w:p>
    <w:bookmarkEnd w:id="2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 №38/234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9 қосымша</w:t>
            </w:r>
          </w:p>
        </w:tc>
      </w:tr>
    </w:tbl>
    <w:bookmarkStart w:name="z277" w:id="2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Ақтүбек ауылдық округінің бюджеті</w:t>
      </w:r>
    </w:p>
    <w:bookmarkEnd w:id="2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 №38/234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 қосымша</w:t>
            </w:r>
          </w:p>
        </w:tc>
      </w:tr>
    </w:tbl>
    <w:bookmarkStart w:name="z279" w:id="2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Айнабұлақ ауылдық округінің бюджеті</w:t>
      </w:r>
    </w:p>
    <w:bookmarkEnd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10-қосымша жаңа редакцияда - Ұлытау облысы Жаңаарқа аудандық мәслихатының 15.11.2023 </w:t>
      </w:r>
      <w:r>
        <w:rPr>
          <w:rFonts w:ascii="Times New Roman"/>
          <w:b w:val="false"/>
          <w:i w:val="false"/>
          <w:color w:val="ff0000"/>
          <w:sz w:val="28"/>
        </w:rPr>
        <w:t>№ 10/73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 №38/234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11 қосымша</w:t>
            </w:r>
          </w:p>
        </w:tc>
      </w:tr>
    </w:tbl>
    <w:bookmarkStart w:name="z281" w:id="2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Айнабұлақ ауылдық округінің бюджеті</w:t>
      </w:r>
    </w:p>
    <w:bookmarkEnd w:id="2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 №38/234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12 қосымша</w:t>
            </w:r>
          </w:p>
        </w:tc>
      </w:tr>
    </w:tbl>
    <w:bookmarkStart w:name="z283" w:id="2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Айнабұлақ ауылдық округінің бюджеті</w:t>
      </w:r>
    </w:p>
    <w:bookmarkEnd w:id="2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 №38/234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13 қосымша</w:t>
            </w:r>
          </w:p>
        </w:tc>
      </w:tr>
    </w:tbl>
    <w:bookmarkStart w:name="z285" w:id="2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Байдалы би ауылдық округінің бюджеті</w:t>
      </w:r>
    </w:p>
    <w:bookmarkEnd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13-қосымша жаңа редакцияда - Ұлытау облысы Жаңаарқа аудандық мәслихатының 15.11.2023 </w:t>
      </w:r>
      <w:r>
        <w:rPr>
          <w:rFonts w:ascii="Times New Roman"/>
          <w:b w:val="false"/>
          <w:i w:val="false"/>
          <w:color w:val="ff0000"/>
          <w:sz w:val="28"/>
        </w:rPr>
        <w:t>№ 10/73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 №38/234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14 қосымша</w:t>
            </w:r>
          </w:p>
        </w:tc>
      </w:tr>
    </w:tbl>
    <w:bookmarkStart w:name="z287" w:id="2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Байдалы би ауылдық округінің бюджеті</w:t>
      </w:r>
    </w:p>
    <w:bookmarkEnd w:id="2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 №38/234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15 қосымша</w:t>
            </w:r>
          </w:p>
        </w:tc>
      </w:tr>
    </w:tbl>
    <w:bookmarkStart w:name="z289" w:id="2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Байдалы би ауылдық округінің бюджеті</w:t>
      </w:r>
    </w:p>
    <w:bookmarkEnd w:id="2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 №38/234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16 қосымша</w:t>
            </w:r>
          </w:p>
        </w:tc>
      </w:tr>
    </w:tbl>
    <w:bookmarkStart w:name="z291" w:id="2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Бидайық ауылдық округінің бюджеті</w:t>
      </w:r>
    </w:p>
    <w:bookmarkEnd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16-қосымша жаңа редакцияда - Ұлытау облысы Жаңаарқа аудандық мәслихатының 15.11.2023 </w:t>
      </w:r>
      <w:r>
        <w:rPr>
          <w:rFonts w:ascii="Times New Roman"/>
          <w:b w:val="false"/>
          <w:i w:val="false"/>
          <w:color w:val="ff0000"/>
          <w:sz w:val="28"/>
        </w:rPr>
        <w:t>№ 10/73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 №38/234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17 қосымша</w:t>
            </w:r>
          </w:p>
        </w:tc>
      </w:tr>
    </w:tbl>
    <w:bookmarkStart w:name="z293" w:id="2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Бидайық ауылдық округінің бюджеті</w:t>
      </w:r>
    </w:p>
    <w:bookmarkEnd w:id="2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 №38/234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шешіміне 18 қосымша</w:t>
            </w:r>
          </w:p>
        </w:tc>
      </w:tr>
    </w:tbl>
    <w:bookmarkStart w:name="z295" w:id="2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Бидайық ауылдық округінің бюджеті</w:t>
      </w:r>
    </w:p>
    <w:bookmarkEnd w:id="2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 №38/234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19 қосымша</w:t>
            </w:r>
          </w:p>
        </w:tc>
      </w:tr>
    </w:tbl>
    <w:bookmarkStart w:name="z297" w:id="2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Мұқажан Жұмажанов атындағы ауылдық округінің бюджеті</w:t>
      </w:r>
    </w:p>
    <w:bookmarkEnd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19-қосымша жаңа редакцияда - Ұлытау облысы Жаңаарқа аудандық мәслихатының 15.11.2023 </w:t>
      </w:r>
      <w:r>
        <w:rPr>
          <w:rFonts w:ascii="Times New Roman"/>
          <w:b w:val="false"/>
          <w:i w:val="false"/>
          <w:color w:val="ff0000"/>
          <w:sz w:val="28"/>
        </w:rPr>
        <w:t>№ 10/73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 №38/234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20 қосымша</w:t>
            </w:r>
          </w:p>
        </w:tc>
      </w:tr>
    </w:tbl>
    <w:bookmarkStart w:name="z299" w:id="2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Мұқажан Жұмажанов атындағы ауылдық округінің бюджеті</w:t>
      </w:r>
    </w:p>
    <w:bookmarkEnd w:id="2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 №38/234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21 қосымша</w:t>
            </w:r>
          </w:p>
        </w:tc>
      </w:tr>
    </w:tbl>
    <w:bookmarkStart w:name="z301" w:id="2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Мұқажан Жұмажанов атындағы ауылдық округінің бюджеті</w:t>
      </w:r>
    </w:p>
    <w:bookmarkEnd w:id="2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 №38/234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22 қосымша</w:t>
            </w:r>
          </w:p>
        </w:tc>
      </w:tr>
    </w:tbl>
    <w:bookmarkStart w:name="z303" w:id="2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Ералиев ауылдық округінің бюджеті</w:t>
      </w:r>
    </w:p>
    <w:bookmarkEnd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22-қосымша жаңа редакцияда - Ұлытау облысы Жаңаарқа аудандық мәслихатының 15.11.2023 </w:t>
      </w:r>
      <w:r>
        <w:rPr>
          <w:rFonts w:ascii="Times New Roman"/>
          <w:b w:val="false"/>
          <w:i w:val="false"/>
          <w:color w:val="ff0000"/>
          <w:sz w:val="28"/>
        </w:rPr>
        <w:t>№ 10/73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 №38/234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23 қосымша</w:t>
            </w:r>
          </w:p>
        </w:tc>
      </w:tr>
    </w:tbl>
    <w:bookmarkStart w:name="z305" w:id="2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Ералиев ауылдық округінің бюджеті</w:t>
      </w:r>
    </w:p>
    <w:bookmarkEnd w:id="2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 №38/234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24 қосымша</w:t>
            </w:r>
          </w:p>
        </w:tc>
      </w:tr>
    </w:tbl>
    <w:bookmarkStart w:name="z307" w:id="2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Ералиев ауылдық округінің бюджеті</w:t>
      </w:r>
    </w:p>
    <w:bookmarkEnd w:id="2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 №38/234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25 қосымша</w:t>
            </w:r>
          </w:p>
        </w:tc>
      </w:tr>
    </w:tbl>
    <w:bookmarkStart w:name="z309" w:id="2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Қараағаш ауылдық округінің бюджеті</w:t>
      </w:r>
    </w:p>
    <w:bookmarkEnd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25-қосымша жаңа редакцияда - Ұлытау облысы Жаңаарқа аудандық мәслихатының 15.11.2023 </w:t>
      </w:r>
      <w:r>
        <w:rPr>
          <w:rFonts w:ascii="Times New Roman"/>
          <w:b w:val="false"/>
          <w:i w:val="false"/>
          <w:color w:val="ff0000"/>
          <w:sz w:val="28"/>
        </w:rPr>
        <w:t>№ 10/73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 №38/234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26 қосымша</w:t>
            </w:r>
          </w:p>
        </w:tc>
      </w:tr>
    </w:tbl>
    <w:bookmarkStart w:name="z311" w:id="2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Қараағаш ауылдық округінің бюджеті</w:t>
      </w:r>
    </w:p>
    <w:bookmarkEnd w:id="2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 №38/234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27 қосымша</w:t>
            </w:r>
          </w:p>
        </w:tc>
      </w:tr>
    </w:tbl>
    <w:bookmarkStart w:name="z313" w:id="2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Қараағаш ауылдық округінің бюджеті</w:t>
      </w:r>
    </w:p>
    <w:bookmarkEnd w:id="2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 №38/234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28 қосымша</w:t>
            </w:r>
          </w:p>
        </w:tc>
      </w:tr>
    </w:tbl>
    <w:bookmarkStart w:name="z315" w:id="2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Қызылжар кентінің бюджеті</w:t>
      </w:r>
    </w:p>
    <w:bookmarkEnd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28-қосымша жаңа редакцияда - Ұлытау облысы Жаңаарқа аудандық мәслихатының 15.11.2023 </w:t>
      </w:r>
      <w:r>
        <w:rPr>
          <w:rFonts w:ascii="Times New Roman"/>
          <w:b w:val="false"/>
          <w:i w:val="false"/>
          <w:color w:val="ff0000"/>
          <w:sz w:val="28"/>
        </w:rPr>
        <w:t>№ 10/73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 №38/234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29 қосымша</w:t>
            </w:r>
          </w:p>
        </w:tc>
      </w:tr>
    </w:tbl>
    <w:bookmarkStart w:name="z317" w:id="2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Қызылжар кентінің бюджеті</w:t>
      </w:r>
    </w:p>
    <w:bookmarkEnd w:id="2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 №38/234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30 қосымша</w:t>
            </w:r>
          </w:p>
        </w:tc>
      </w:tr>
    </w:tbl>
    <w:bookmarkStart w:name="z319" w:id="2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Қызылжар кентінің бюджеті</w:t>
      </w:r>
    </w:p>
    <w:bookmarkEnd w:id="2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 №38/234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31 қосымша</w:t>
            </w:r>
          </w:p>
        </w:tc>
      </w:tr>
    </w:tbl>
    <w:bookmarkStart w:name="z321" w:id="2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Сейфуллин ауылдық округінің бюджеті</w:t>
      </w:r>
    </w:p>
    <w:bookmarkEnd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31-қосымша жаңа редакцияда - Ұлытау облысы Жаңаарқа аудандық мәслихатының 15.11.2023 </w:t>
      </w:r>
      <w:r>
        <w:rPr>
          <w:rFonts w:ascii="Times New Roman"/>
          <w:b w:val="false"/>
          <w:i w:val="false"/>
          <w:color w:val="ff0000"/>
          <w:sz w:val="28"/>
        </w:rPr>
        <w:t>№ 10/73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 №38/234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32 қосымша</w:t>
            </w:r>
          </w:p>
        </w:tc>
      </w:tr>
    </w:tbl>
    <w:bookmarkStart w:name="z323" w:id="2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Сейфуллин ауылдық округінің бюджеті</w:t>
      </w:r>
    </w:p>
    <w:bookmarkEnd w:id="2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 №38/234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33 қосымша</w:t>
            </w:r>
          </w:p>
        </w:tc>
      </w:tr>
    </w:tbl>
    <w:bookmarkStart w:name="z325" w:id="2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Сейфуллин ауылдық округінің бюджеті</w:t>
      </w:r>
    </w:p>
    <w:bookmarkEnd w:id="2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 №38/234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34 қосымша</w:t>
            </w:r>
          </w:p>
        </w:tc>
      </w:tr>
    </w:tbl>
    <w:bookmarkStart w:name="z327" w:id="2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Талдыбұлақ ауылдық округінің бюджеті</w:t>
      </w:r>
    </w:p>
    <w:bookmarkEnd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34-қосымша жаңа редакцияда - Ұлытау облысы Жаңаарқа аудандық мәслихатының 15.11.2023 </w:t>
      </w:r>
      <w:r>
        <w:rPr>
          <w:rFonts w:ascii="Times New Roman"/>
          <w:b w:val="false"/>
          <w:i w:val="false"/>
          <w:color w:val="ff0000"/>
          <w:sz w:val="28"/>
        </w:rPr>
        <w:t>№ 10/73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 №38/234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35 қосымша</w:t>
            </w:r>
          </w:p>
        </w:tc>
      </w:tr>
    </w:tbl>
    <w:bookmarkStart w:name="z329" w:id="2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Талдыбұлақ ауылдық округінің бюджеті</w:t>
      </w:r>
    </w:p>
    <w:bookmarkEnd w:id="2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 №38/234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36 қосымша</w:t>
            </w:r>
          </w:p>
        </w:tc>
      </w:tr>
    </w:tbl>
    <w:bookmarkStart w:name="z331" w:id="2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Талдыбұлақ ауылдық округінің бюджеті</w:t>
      </w:r>
    </w:p>
    <w:bookmarkEnd w:id="2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 №38/234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37 қосымша</w:t>
            </w:r>
          </w:p>
        </w:tc>
      </w:tr>
    </w:tbl>
    <w:bookmarkStart w:name="z333" w:id="2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Түгіскен ауылдық округінің бюджеті</w:t>
      </w:r>
    </w:p>
    <w:bookmarkEnd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37-қосымша жаңа редакцияда - Ұлытау облысы Жаңаарқа аудандық мәслихатының 15.11.2023 </w:t>
      </w:r>
      <w:r>
        <w:rPr>
          <w:rFonts w:ascii="Times New Roman"/>
          <w:b w:val="false"/>
          <w:i w:val="false"/>
          <w:color w:val="ff0000"/>
          <w:sz w:val="28"/>
        </w:rPr>
        <w:t>№ 10/73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 №38/234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38 қосымша</w:t>
            </w:r>
          </w:p>
        </w:tc>
      </w:tr>
    </w:tbl>
    <w:bookmarkStart w:name="z335" w:id="2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Түгіскен ауылдық округінің бюджеті</w:t>
      </w:r>
    </w:p>
    <w:bookmarkEnd w:id="2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 №38/234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39 қосымша</w:t>
            </w:r>
          </w:p>
        </w:tc>
      </w:tr>
    </w:tbl>
    <w:bookmarkStart w:name="z337" w:id="2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Түгіскен ауылдық округінің бюджеті</w:t>
      </w:r>
    </w:p>
    <w:bookmarkEnd w:id="2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 №38/234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40 қосымша</w:t>
            </w:r>
          </w:p>
        </w:tc>
      </w:tr>
    </w:tbl>
    <w:bookmarkStart w:name="z339" w:id="2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Орынбай ауылдық округінің бюджеті</w:t>
      </w:r>
    </w:p>
    <w:bookmarkEnd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40-қосымша жаңа редакцияда - Ұлытау облысы Жаңаарқа аудандық мәслихатының 15.11.2023 </w:t>
      </w:r>
      <w:r>
        <w:rPr>
          <w:rFonts w:ascii="Times New Roman"/>
          <w:b w:val="false"/>
          <w:i w:val="false"/>
          <w:color w:val="ff0000"/>
          <w:sz w:val="28"/>
        </w:rPr>
        <w:t>№ 10/73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 №38/234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41 қосымша</w:t>
            </w:r>
          </w:p>
        </w:tc>
      </w:tr>
    </w:tbl>
    <w:bookmarkStart w:name="z341" w:id="2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Орынбай ауылдық округінің бюджеті</w:t>
      </w:r>
    </w:p>
    <w:bookmarkEnd w:id="2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 №38/234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42 қосымша</w:t>
            </w:r>
          </w:p>
        </w:tc>
      </w:tr>
    </w:tbl>
    <w:bookmarkStart w:name="z343" w:id="2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Орынбай ауылдық округінің бюджеті</w:t>
      </w:r>
    </w:p>
    <w:bookmarkEnd w:id="2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 №38/234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43 қосымша</w:t>
            </w:r>
          </w:p>
        </w:tc>
      </w:tr>
    </w:tbl>
    <w:bookmarkStart w:name="z345" w:id="2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аудандық бюджеттен төменгі тұрған бюджеттерге берілетін нысаналы ағымдағы трансферттер</w:t>
      </w:r>
    </w:p>
    <w:bookmarkEnd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43-қосымша жаңа редакцияда - Ұлытау облысы Жаңаарқа аудандық мәслихатының 15.11.2023 </w:t>
      </w:r>
      <w:r>
        <w:rPr>
          <w:rFonts w:ascii="Times New Roman"/>
          <w:b w:val="false"/>
          <w:i w:val="false"/>
          <w:color w:val="ff0000"/>
          <w:sz w:val="28"/>
        </w:rPr>
        <w:t>№ 10/73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1163049,0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Жаңаарқа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219437,0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154075,0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Ақтүбек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Айнабұлақ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Байдалы би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126117,0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Бидайық ауылдық округi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108317,0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Мұқажан Жұмажанов атындағы ауылдық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Ералиев ауылдық округi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199399,0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Қараағаш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61126,0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Сейфуллин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84329,0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Талдыбұлақ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90621,0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Түгіскен ауылдық округi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78969,0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Орынбай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