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7a6f" w14:textId="0607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2021 жылғы 29 желтоқсандағы № 112 "Талдықорған қаласының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2022 жылғы 16 қыркүйектегі № 173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2022-2024 жылдарға арналған бюджеттері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163559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Еркін ауылдық округінің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330 833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50 996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279 837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339 413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8 580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8 580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8 580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Өтенай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312 474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70 000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242 474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322 464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9 990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9 990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9 990 мың теңге.".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2-қосымшаларына сәйкес жаңа редакцияда баяндалсын.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"16" қыркүйектегі № 173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"29" желтоқсандағы № 112 шешіміне 1-қосымша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Еркін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"16" қыркүйектегі № 173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"29" желтоқсандағы № 112 шешіміне 4-қосымша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2022 жылға арналған Өтенай ауылдық округінің бюджеті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