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070d" w14:textId="5d60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2021 жылғы 28 желтоқсандағы "Текелі қаласының 2022-2024 жылдарға арналған бюджеті туралы" № 12-61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2022 жылғы 14 қыркүйектегі № 20-95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2022-2024 жылдарға арналған бюджеті туралы" 2021 жылғы 28 желтоқсандағы № 12-61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26468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 бюджеті тиісінше осы шешімнің 1, 2 және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5 381 855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1 228 761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29 282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22 800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4 101 012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5 984 285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6 512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7 767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1 255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29 000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29 000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(профицитi) (-) 637 942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637 942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423 447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31 853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246 348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2022 жылғы 14 қыркүйектегі № 20-95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2021 жылғы 28 желтоқсандағы № 12-61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