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9436" w14:textId="a2f9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28 желтоқсандағы "Текелі қаласының 2022-2024 жылдарға арналған бюджеті туралы" № 12-61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2022 жылғы 1 қарашадағы № 21-108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2022-2024 жылдарға арналған бюджеті туралы" 2021 жылғы 28 желтоқсандағы № 12-61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5 280 921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1 183 062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16 212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35 180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4 046 467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5 883 351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1 916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3 171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1 255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29 000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29 000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633 346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633 346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418 851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31 853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246 348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1 қарашадағы № 21-108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№ 12-61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