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fd61" w14:textId="f9c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2021 жылғы 27 желтоқсандағы № 18-1 "Алакөл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2022 жылғы 2 желтоқсандағы № 36-1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2022-2024 жылдарға арналған бюджеті туралы" 2021 жылғы 27 желтоқсандағы № 18-1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14 525 963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2 840 855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16 851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11 614 874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17 215 634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10 141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36 756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- 2 699 812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2 699 812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жылғы 1 қаңтарынан бастап қолданысқа енгiзiледі.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02 желтоқсандағы № 36-1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27 желтоқсандағы № 18-1 шешіміне 1 –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