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2272" w14:textId="5282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30 желтоқсандағы № 21-76 "Ескелді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10 қарашадағы № 39-131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Алдабергенов ауылдық округінің бюджеті тиісінше осы шешімнің 1, 2, 3-қосымшаларына сәйкес, оның ішінде 2022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97 293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26 654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70 639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99 758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2 465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2 465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2 465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Ақын Сара ауылдық округінің бюджеті тиісінше осы шешімнің 4, 5, 6-қосымшаларына сәйкес, оның ішінде 2022 жылға келесі көлемдерде бекітілсін: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52 028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5 654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46 374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52 687 мың теңге;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659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659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659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Бақтыбай ауылдық округінің бюджеті тиісінше осы шешімнің 7, 8, 9-қосымшаларына сәйкес, оның ішінде 2022 жылға келесі көлемдерде бекітілсін: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94 950 мың теңге: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39 022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55 928 мың теңге;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96 356 мың теңге;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1 406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1 406 мың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1 406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703 205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131 384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571 821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706 806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3 601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3 601 мың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3 601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Қаратал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49 907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5 762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44 145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50 688 мың теңге;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781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781 мың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781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Төлеңгіт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68 618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8 304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60 314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68 974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Сырымбет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69 755 мың теңге: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7 542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62 213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70 244 мың теңге;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489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489 мың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489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Қайнарлы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101 891 мың теңге: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5 265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96 626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102 532 мың теңге;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641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641 мың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641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Қоңыр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61 701 мың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3 247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58 454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62 230 мың теңге;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529 мың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529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Көкжазық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60 183 мың теңге: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6 940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53 243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61 864 мың теңге;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1 681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1 681 мың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1 681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Жалғызағаш ауылдық округінің бюджеті тиісінше осы шешімнің 31, 32, 33-қосымшаларына сәйкес, оның ішінде 2022 жылға келесі көлемдерде бекітілсін: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71 520 мың теңге: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66 080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71 982 мың теңге;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462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462 мың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462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қаңтардағы № 21-76 шешіміне 1-қосымша</w:t>
            </w:r>
          </w:p>
        </w:tc>
      </w:tr>
    </w:tbl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4-қосымша</w:t>
            </w:r>
          </w:p>
        </w:tc>
      </w:tr>
    </w:tbl>
    <w:bookmarkStart w:name="z21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Ақын Сара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Бақтыбай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Қаратал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Төлеңгіт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Сырымбет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Қайнарлы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Қоңыр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28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2022 жылға арналған Көкжазық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10 қарашадағы № 39-131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Жалғызағаш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